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42032E"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采购需求</w:t>
      </w:r>
    </w:p>
    <w:p w14:paraId="06B945DA">
      <w:pPr>
        <w:keepNext/>
        <w:keepLines/>
        <w:widowControl w:val="0"/>
        <w:numPr>
          <w:ilvl w:val="0"/>
          <w:numId w:val="8"/>
        </w:numPr>
        <w:spacing w:line="360" w:lineRule="auto"/>
        <w:jc w:val="both"/>
        <w:outlineLvl w:val="0"/>
        <w:rPr>
          <w:rFonts w:hint="eastAsia" w:ascii="宋体" w:hAnsi="宋体" w:eastAsia="宋体" w:cs="宋体"/>
          <w:b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28"/>
          <w:szCs w:val="28"/>
          <w:lang w:val="en-US" w:eastAsia="zh-CN" w:bidi="ar-SA"/>
        </w:rPr>
        <w:t>项目概况</w:t>
      </w:r>
    </w:p>
    <w:p w14:paraId="7373B4D4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为全面提升观众的观展体验，深化对展品内涵与历史脉络的理解，并积极顺应数字化时代的信息传播趋势，本项目创新引入人工智能（AI）技术与数字人等前沿手段，策划并制作一系列高品质的展览阐释影片。项目计划创作10部影片，涵盖两大系列：其中2部聚焦“看·见殷商”特展；其余8部系统梳理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北京大运河博物馆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基本陈列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展览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，运用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AI活化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与数字人演绎，生动阐释馆藏精华。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可适当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借助AI辅助内容挖掘与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首都博物馆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数字人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“京慧”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生动叙述，深入解读其历史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背景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与文物价值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。</w:t>
      </w:r>
    </w:p>
    <w:p w14:paraId="3C6C5592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项目致力于以直观且富有感染力的视听语言，将厚重历史与文物背后的艺术、科学及历史价值予以深度挖掘和呈现。通过AI技术支持下的内容重组与数字人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“京慧”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角色赋能，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可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将专业的考古研究成果转化为通俗易懂、引人入胜的视觉故事，满足观众多层次的审美与情感需求。从而进一步拓展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北京大运河博物馆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的文化传播效能与公共教育职能，赋能博物馆数字化叙事能力与智慧品牌建设。</w:t>
      </w:r>
    </w:p>
    <w:p w14:paraId="09CB7777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项目计划于2025年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12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15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日前全部完成。</w:t>
      </w:r>
    </w:p>
    <w:p w14:paraId="6DB7262C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服务期限</w:t>
      </w:r>
    </w:p>
    <w:p w14:paraId="03E02D3A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自采购合同签订之日起至2025年12月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15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日止；</w:t>
      </w:r>
    </w:p>
    <w:p w14:paraId="0164BB61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项目范围</w:t>
      </w:r>
    </w:p>
    <w:p w14:paraId="19ECA93D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  <w:highlight w:val="none"/>
        </w:rPr>
        <w:t>北京大运河博物馆展览文物活化</w:t>
      </w:r>
      <w:r>
        <w:rPr>
          <w:rFonts w:hint="eastAsia"/>
          <w:sz w:val="24"/>
          <w:szCs w:val="24"/>
          <w:highlight w:val="none"/>
          <w:lang w:val="en-US" w:eastAsia="zh-CN"/>
        </w:rPr>
        <w:t>系列</w:t>
      </w:r>
      <w:r>
        <w:rPr>
          <w:rFonts w:hint="eastAsia"/>
          <w:sz w:val="24"/>
          <w:szCs w:val="24"/>
          <w:highlight w:val="none"/>
        </w:rPr>
        <w:t>短视频</w:t>
      </w:r>
      <w:r>
        <w:rPr>
          <w:rFonts w:hint="eastAsia"/>
          <w:sz w:val="24"/>
          <w:szCs w:val="24"/>
          <w:highlight w:val="none"/>
          <w:lang w:val="en-US" w:eastAsia="zh-CN"/>
        </w:rPr>
        <w:t>制作，按全平台</w:t>
      </w:r>
      <w:r>
        <w:rPr>
          <w:rFonts w:hint="eastAsia"/>
          <w:sz w:val="24"/>
          <w:szCs w:val="24"/>
          <w:highlight w:val="none"/>
        </w:rPr>
        <w:t>（包括但不限于官网、小程序、抖音）</w:t>
      </w:r>
      <w:r>
        <w:rPr>
          <w:rFonts w:hint="eastAsia"/>
          <w:sz w:val="24"/>
          <w:szCs w:val="24"/>
          <w:highlight w:val="none"/>
          <w:lang w:val="en-US" w:eastAsia="zh-CN"/>
        </w:rPr>
        <w:t>发布标准执行</w:t>
      </w:r>
    </w:p>
    <w:p w14:paraId="0B804753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交付条件</w:t>
      </w:r>
    </w:p>
    <w:p w14:paraId="22331ABB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成交供应商需在2025年12月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15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日前完成该项目所有内容并验收合格。</w:t>
      </w:r>
    </w:p>
    <w:p w14:paraId="5762DFAC">
      <w:pPr>
        <w:keepNext/>
        <w:keepLines/>
        <w:widowControl w:val="0"/>
        <w:numPr>
          <w:ilvl w:val="0"/>
          <w:numId w:val="8"/>
        </w:numPr>
        <w:spacing w:line="360" w:lineRule="auto"/>
        <w:jc w:val="both"/>
        <w:outlineLvl w:val="0"/>
        <w:rPr>
          <w:rFonts w:hint="eastAsia" w:ascii="宋体" w:hAnsi="宋体" w:eastAsia="宋体" w:cs="宋体"/>
          <w:b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28"/>
          <w:szCs w:val="28"/>
          <w:lang w:val="en-US" w:eastAsia="zh-CN" w:bidi="ar-SA"/>
        </w:rPr>
        <w:t>项目内容与技术服务需求</w:t>
      </w:r>
    </w:p>
    <w:p w14:paraId="054BD63F">
      <w:pPr>
        <w:keepNext/>
        <w:keepLines/>
        <w:widowControl w:val="0"/>
        <w:numPr>
          <w:ilvl w:val="1"/>
          <w:numId w:val="8"/>
        </w:numPr>
        <w:spacing w:before="20" w:after="20" w:line="413" w:lineRule="auto"/>
        <w:jc w:val="both"/>
        <w:outlineLvl w:val="1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项目内容</w:t>
      </w:r>
    </w:p>
    <w:p w14:paraId="7EB13DF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成交供应商制作的视频及后续推广需满足以下要求：</w:t>
      </w:r>
    </w:p>
    <w:p w14:paraId="485083FE">
      <w:pPr>
        <w:numPr>
          <w:ilvl w:val="0"/>
          <w:numId w:val="9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视频制作需树立正确的舆论导向，确保意识形态安全。主题鲜明，需全方位多层次的呈现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北京大运河博物馆</w:t>
      </w:r>
      <w:r>
        <w:rPr>
          <w:rFonts w:hint="eastAsia" w:ascii="宋体" w:hAnsi="宋体" w:eastAsia="宋体" w:cs="宋体"/>
          <w:sz w:val="24"/>
          <w:szCs w:val="24"/>
        </w:rPr>
        <w:t>的风貌。</w:t>
      </w:r>
    </w:p>
    <w:p w14:paraId="6B428A8B">
      <w:pPr>
        <w:numPr>
          <w:ilvl w:val="0"/>
          <w:numId w:val="9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视频制作需考虑全平台发布标准，应满足在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的社交媒体账号（包括但不限于官网、小程序、抖音）播出。</w:t>
      </w:r>
    </w:p>
    <w:p w14:paraId="4B45D071">
      <w:pPr>
        <w:numPr>
          <w:ilvl w:val="0"/>
          <w:numId w:val="9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视频制作内容需要</w:t>
      </w:r>
      <w:r>
        <w:rPr>
          <w:rFonts w:hint="eastAsia" w:ascii="宋体" w:hAnsi="宋体" w:eastAsia="宋体" w:cs="宋体"/>
          <w:sz w:val="24"/>
          <w:szCs w:val="24"/>
        </w:rPr>
        <w:t>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展览</w:t>
      </w:r>
      <w:r>
        <w:rPr>
          <w:rFonts w:hint="eastAsia" w:ascii="宋体" w:hAnsi="宋体" w:eastAsia="宋体" w:cs="宋体"/>
          <w:sz w:val="24"/>
          <w:szCs w:val="24"/>
        </w:rPr>
        <w:t>策划、传播策略到执行细节进行系统化规划。从而提升公众认知度与参与度，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多个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平台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传播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（包括但不限于官网、小程序、抖音）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实现破圈传播，吸引年轻用户群体；转化线上流量至线下观展；强化殷墟作为「中华</w:t>
      </w:r>
      <w:r>
        <w:rPr>
          <w:rFonts w:hint="eastAsia" w:ascii="宋体" w:hAnsi="宋体" w:eastAsia="宋体" w:cs="宋体"/>
          <w:sz w:val="24"/>
          <w:szCs w:val="24"/>
        </w:rPr>
        <w:t>文明重要发源地」的文化IP形象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北京大运河博物馆</w:t>
      </w:r>
      <w:r>
        <w:rPr>
          <w:rFonts w:hint="eastAsia" w:ascii="宋体" w:hAnsi="宋体" w:eastAsia="宋体" w:cs="宋体"/>
          <w:sz w:val="24"/>
          <w:szCs w:val="24"/>
        </w:rPr>
        <w:t>作为向公众展示中华文明瑰宝、传承优秀历史文化的重要窗口。具体视频内容应构成多种系列，包括但不仅限于讲解视频、特效视频等。内容既有观众所感兴趣的话题、问题及前期预热宣传，也可侧重深度解读展览、展品及策展理念等。</w:t>
      </w:r>
    </w:p>
    <w:p w14:paraId="10173CF6">
      <w:pPr>
        <w:numPr>
          <w:ilvl w:val="0"/>
          <w:numId w:val="9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视频内容应具有原创性、知识性，兼顾通俗性、趣味性，画面清晰、流畅，富有艺术感染力。</w:t>
      </w:r>
    </w:p>
    <w:p w14:paraId="613F6666">
      <w:pPr>
        <w:keepNext/>
        <w:keepLines/>
        <w:widowControl w:val="0"/>
        <w:numPr>
          <w:ilvl w:val="1"/>
          <w:numId w:val="8"/>
        </w:numPr>
        <w:spacing w:before="20" w:after="20" w:line="413" w:lineRule="auto"/>
        <w:jc w:val="both"/>
        <w:outlineLvl w:val="1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技术要求</w:t>
      </w:r>
    </w:p>
    <w:p w14:paraId="3C2EAB58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文物活化AI技术应用标准：</w:t>
      </w:r>
    </w:p>
    <w:p w14:paraId="69FF8E18">
      <w:pPr>
        <w:numPr>
          <w:ilvl w:val="0"/>
          <w:numId w:val="10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技术应用：利用扩散模型的时序生成能力，将静态分镜转化为连贯的动态视频序列。</w:t>
      </w:r>
    </w:p>
    <w:p w14:paraId="406839EA">
      <w:pPr>
        <w:numPr>
          <w:ilvl w:val="0"/>
          <w:numId w:val="10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动态控制：通过精确的运动笔刷、动态强度和相机运镜参数控制，生成符合叙事需求的、平滑自然的动态效果。</w:t>
      </w:r>
    </w:p>
    <w:p w14:paraId="1B0A1F41">
      <w:pPr>
        <w:numPr>
          <w:ilvl w:val="0"/>
          <w:numId w:val="10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生成规格：初始视频片段生成将追求高帧率（≥30fps）和高分辨率（≥1080P），为后期处理留足空间。单镜头生成多次，择优使用。</w:t>
      </w:r>
    </w:p>
    <w:p w14:paraId="093FD74D">
      <w:pPr>
        <w:numPr>
          <w:ilvl w:val="0"/>
          <w:numId w:val="10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多图层合成：对AI视频素材进行逐帧润色、色彩分级和视觉特效添加，增强画面质感。</w:t>
      </w:r>
    </w:p>
    <w:p w14:paraId="2DC672DE">
      <w:pPr>
        <w:numPr>
          <w:ilvl w:val="0"/>
          <w:numId w:val="10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稳定性处理：应用变形稳定器处理AI生成视频中可能存在的微小抖动，保证专业级观感。</w:t>
      </w:r>
    </w:p>
    <w:p w14:paraId="46E419A5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数字人镜头制作要求：</w:t>
      </w:r>
    </w:p>
    <w:p w14:paraId="5E6ABACA">
      <w:pPr>
        <w:numPr>
          <w:ilvl w:val="0"/>
          <w:numId w:val="1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数据采集：在拍摄现场进行三维相机反求，并拍摄HDRI，用于精确还原真实摄像机运动与光照环境。</w:t>
      </w:r>
    </w:p>
    <w:p w14:paraId="0C9B9464">
      <w:pPr>
        <w:numPr>
          <w:ilvl w:val="0"/>
          <w:numId w:val="1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高精度资产：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利用首博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数字人模型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京慧形象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制作适用于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1080P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特写镜</w:t>
      </w:r>
      <w:r>
        <w:rPr>
          <w:rFonts w:hint="eastAsia" w:ascii="宋体" w:hAnsi="宋体" w:eastAsia="宋体" w:cs="宋体"/>
          <w:sz w:val="24"/>
          <w:szCs w:val="24"/>
        </w:rPr>
        <w:t>头的PBR高清贴图材质。</w:t>
      </w:r>
    </w:p>
    <w:p w14:paraId="79253520">
      <w:pPr>
        <w:numPr>
          <w:ilvl w:val="0"/>
          <w:numId w:val="1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逼真动画：进行专业骨骼绑定，并通过关键帧动画赋予数字人流畅、自然的动态表演。</w:t>
      </w:r>
    </w:p>
    <w:p w14:paraId="4B92A511">
      <w:pPr>
        <w:numPr>
          <w:ilvl w:val="0"/>
          <w:numId w:val="1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照片级光影：利用现场采集的HDRI进行光照匹配，配合精细的皮肤、毛发材质，实现照片级的真实感。</w:t>
      </w:r>
    </w:p>
    <w:p w14:paraId="49658AE1">
      <w:pPr>
        <w:numPr>
          <w:ilvl w:val="0"/>
          <w:numId w:val="11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多通道输出：以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1080P</w:t>
      </w:r>
      <w:r>
        <w:rPr>
          <w:rFonts w:hint="eastAsia" w:ascii="宋体" w:hAnsi="宋体" w:eastAsia="宋体" w:cs="宋体"/>
          <w:sz w:val="24"/>
          <w:szCs w:val="24"/>
        </w:rPr>
        <w:t>分辨率进行分层渲染，并输出包含Cryptomatte、Z深度、运动矢量等多通道的AOV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EXR序列文件，为后期合成提供最大的灵活性。</w:t>
      </w:r>
    </w:p>
    <w:p w14:paraId="1DEC3734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视频制作要求：</w:t>
      </w:r>
    </w:p>
    <w:p w14:paraId="653220B8">
      <w:pPr>
        <w:numPr>
          <w:ilvl w:val="0"/>
          <w:numId w:val="12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成片视频应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为10</w:t>
      </w:r>
      <w:r>
        <w:rPr>
          <w:rFonts w:hint="eastAsia" w:ascii="宋体" w:hAnsi="宋体" w:eastAsia="宋体" w:cs="宋体"/>
          <w:sz w:val="24"/>
          <w:szCs w:val="24"/>
        </w:rPr>
        <w:t>个，每条影片60-90秒内，分辨率不低于1920*1080，完成片应向采购人提交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无字幕和</w:t>
      </w:r>
      <w:r>
        <w:rPr>
          <w:rFonts w:hint="eastAsia" w:ascii="宋体" w:hAnsi="宋体" w:eastAsia="宋体" w:cs="宋体"/>
          <w:sz w:val="24"/>
          <w:szCs w:val="24"/>
        </w:rPr>
        <w:t>字幕版（mov/mp4/m4v格式），制作参数及格式同时还应满足各平台播放标准。</w:t>
      </w:r>
    </w:p>
    <w:p w14:paraId="220EFA4C">
      <w:pPr>
        <w:numPr>
          <w:ilvl w:val="0"/>
          <w:numId w:val="12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视频推广服务基于内容规划选择合适的平台，制定视频推广运营计划并按期执行，要求分发</w:t>
      </w:r>
      <w:r>
        <w:rPr>
          <w:rFonts w:hint="eastAsia"/>
          <w:sz w:val="24"/>
          <w:szCs w:val="24"/>
          <w:highlight w:val="none"/>
        </w:rPr>
        <w:t>包括但不限于官网、小程序、抖音</w:t>
      </w:r>
      <w:r>
        <w:rPr>
          <w:rFonts w:hint="eastAsia" w:ascii="宋体" w:hAnsi="宋体" w:cs="宋体"/>
          <w:sz w:val="24"/>
          <w:lang w:eastAsia="zh-CN"/>
        </w:rPr>
        <w:t>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自媒体</w:t>
      </w:r>
      <w:r>
        <w:rPr>
          <w:rFonts w:hint="eastAsia" w:ascii="宋体" w:hAnsi="宋体" w:eastAsia="宋体" w:cs="宋体"/>
          <w:sz w:val="24"/>
          <w:szCs w:val="24"/>
        </w:rPr>
        <w:t>平台，有效提升首博的网络曝光度和文化影响力。</w:t>
      </w:r>
    </w:p>
    <w:p w14:paraId="5E603375">
      <w:pPr>
        <w:numPr>
          <w:ilvl w:val="0"/>
          <w:numId w:val="12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采用H.264国际视频编码标准，无压缩状态下的视频码率≥1Mbps。</w:t>
      </w:r>
    </w:p>
    <w:p w14:paraId="16EB91F2">
      <w:pPr>
        <w:numPr>
          <w:ilvl w:val="0"/>
          <w:numId w:val="12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横屏视频宽高比16:9，分辨率≥1920*1080；竖屏视频宽高比9:16，分辨率≥1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080</w:t>
      </w:r>
      <w:r>
        <w:rPr>
          <w:rFonts w:hint="eastAsia" w:ascii="宋体" w:hAnsi="宋体" w:eastAsia="宋体" w:cs="宋体"/>
          <w:sz w:val="24"/>
          <w:szCs w:val="24"/>
        </w:rPr>
        <w:t>*1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920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AFF3162">
      <w:pPr>
        <w:numPr>
          <w:ilvl w:val="0"/>
          <w:numId w:val="12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音频为AAC编码格式，支持左右立体声道（SR），并单独提交给采购人与视频完成版相对应的音频（SR）文件及国际声效（SR）。</w:t>
      </w:r>
    </w:p>
    <w:p w14:paraId="6F749617">
      <w:pPr>
        <w:numPr>
          <w:ilvl w:val="0"/>
          <w:numId w:val="12"/>
        </w:numPr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视频配有简体中文字幕，每条对白字幕不超过15个字、无标点符号。</w:t>
      </w:r>
    </w:p>
    <w:p w14:paraId="1B31916D">
      <w:pPr>
        <w:numPr>
          <w:ilvl w:val="0"/>
          <w:numId w:val="12"/>
        </w:numPr>
        <w:spacing w:line="360" w:lineRule="auto"/>
        <w:ind w:left="0" w:leftChars="0" w:firstLine="480" w:firstLineChars="200"/>
        <w:rPr>
          <w:rFonts w:hint="eastAsia" w:ascii="Calibri" w:hAnsi="Calibri"/>
        </w:rPr>
      </w:pPr>
      <w:r>
        <w:rPr>
          <w:rFonts w:hint="eastAsia" w:ascii="宋体" w:hAnsi="宋体" w:eastAsia="宋体" w:cs="宋体"/>
          <w:sz w:val="24"/>
          <w:szCs w:val="24"/>
        </w:rPr>
        <w:t>拍摄、制作及完成片的最终呈现效果须按照采购人要求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制作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085D790">
      <w:pPr>
        <w:keepNext/>
        <w:keepLines/>
        <w:widowControl w:val="0"/>
        <w:numPr>
          <w:ilvl w:val="1"/>
          <w:numId w:val="8"/>
        </w:numPr>
        <w:spacing w:before="20" w:after="20" w:line="413" w:lineRule="auto"/>
        <w:jc w:val="both"/>
        <w:outlineLvl w:val="1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项目团队配置</w:t>
      </w:r>
    </w:p>
    <w:p w14:paraId="1B5ED71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了保证项目管理的科学、规范和稳定，成交供应商必须成立对应的项目组织机构，配备相关专业人员负责整个项目的服务工作。拟派项目团队成员结构合理，人员数量不少于6人，经验丰富；岗位配备涵盖专业内容制作和运营专业人员，要求项目负责人从业时间不少于3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20BCF146">
      <w:pPr>
        <w:keepNext/>
        <w:keepLines/>
        <w:widowControl w:val="0"/>
        <w:numPr>
          <w:ilvl w:val="1"/>
          <w:numId w:val="8"/>
        </w:numPr>
        <w:spacing w:before="20" w:after="20" w:line="413" w:lineRule="auto"/>
        <w:jc w:val="both"/>
        <w:outlineLvl w:val="1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服务要求</w:t>
      </w:r>
    </w:p>
    <w:p w14:paraId="0AEBB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需提供项目完整、全面的实施方案，包括但不限于：项目进度安排，项目过程管理，交付验收方案等。在合同期内提供完整服务保障，包括质量保证（审片交片改片的具体措施）及售后服务（片子素材管理及补拍措施）。</w:t>
      </w:r>
    </w:p>
    <w:p w14:paraId="660D9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合同签订后收到相关材料后，供应商需在10天内提供脚本设计方案的初稿，经双方协商确定后，脚本终稿必须在双方确认该脚本初稿之日起15天内完成，脚本终稿经双方共同确认后50日内，供应商应当完成本合同项下之制作工作（包含修改工作），交付符合约定的视频作品，最晚不得晚于2025年12月15日。</w:t>
      </w:r>
    </w:p>
    <w:p w14:paraId="0280E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本项目所有作品的知识产权归采购人所有,未经采购人允许，供应商无权它用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18" w:right="1134" w:bottom="1418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A14DD">
    <w:pPr>
      <w:pStyle w:val="28"/>
      <w:jc w:val="center"/>
      <w:rPr>
        <w:rFonts w:ascii="Times New Roman"/>
      </w:rPr>
    </w:pPr>
    <w:r>
      <w:rPr>
        <w:rFonts w:ascii="Times New Roman"/>
      </w:rPr>
      <w:fldChar w:fldCharType="begin"/>
    </w:r>
    <w:r>
      <w:rPr>
        <w:rFonts w:ascii="Times New Roman"/>
      </w:rPr>
      <w:instrText xml:space="preserve">PAGE   \* MERGEFORMAT</w:instrText>
    </w:r>
    <w:r>
      <w:rPr>
        <w:rFonts w:ascii="Times New Roman"/>
      </w:rPr>
      <w:fldChar w:fldCharType="separate"/>
    </w:r>
    <w:r>
      <w:rPr>
        <w:rFonts w:ascii="Times New Roman"/>
        <w:lang w:val="zh-CN"/>
      </w:rPr>
      <w:t>9</w:t>
    </w:r>
    <w:r>
      <w:rPr>
        <w:rFonts w:ascii="Times New Roma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F8F86">
    <w:pPr>
      <w:pStyle w:val="29"/>
      <w:jc w:val="right"/>
    </w:pPr>
    <w:r>
      <w:rPr>
        <w:rFonts w:hint="eastAsia"/>
      </w:rPr>
      <w:t xml:space="preserve">中钢招标有限责任公司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06CC2"/>
    <w:multiLevelType w:val="singleLevel"/>
    <w:tmpl w:val="8C506CC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94946217"/>
    <w:multiLevelType w:val="singleLevel"/>
    <w:tmpl w:val="9494621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A64AF203"/>
    <w:multiLevelType w:val="singleLevel"/>
    <w:tmpl w:val="A64AF20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0000000A"/>
    <w:multiLevelType w:val="multilevel"/>
    <w:tmpl w:val="0000000A"/>
    <w:lvl w:ilvl="0" w:tentative="0">
      <w:start w:val="1"/>
      <w:numFmt w:val="decimal"/>
      <w:pStyle w:val="114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D"/>
    <w:multiLevelType w:val="multilevel"/>
    <w:tmpl w:val="0000000D"/>
    <w:lvl w:ilvl="0" w:tentative="0">
      <w:start w:val="1"/>
      <w:numFmt w:val="lowerLetter"/>
      <w:pStyle w:val="188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00000013"/>
    <w:multiLevelType w:val="singleLevel"/>
    <w:tmpl w:val="00000013"/>
    <w:lvl w:ilvl="0" w:tentative="0">
      <w:start w:val="1"/>
      <w:numFmt w:val="decimal"/>
      <w:pStyle w:val="159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6">
    <w:nsid w:val="00000026"/>
    <w:multiLevelType w:val="multilevel"/>
    <w:tmpl w:val="00000026"/>
    <w:lvl w:ilvl="0" w:tentative="0">
      <w:start w:val="1"/>
      <w:numFmt w:val="decimal"/>
      <w:pStyle w:val="108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7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4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3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2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5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8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7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6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8">
    <w:nsid w:val="0000002F"/>
    <w:multiLevelType w:val="multilevel"/>
    <w:tmpl w:val="0000002F"/>
    <w:lvl w:ilvl="0" w:tentative="0">
      <w:start w:val="1"/>
      <w:numFmt w:val="decimal"/>
      <w:pStyle w:val="113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A79F4C0"/>
    <w:multiLevelType w:val="multilevel"/>
    <w:tmpl w:val="0A79F4C0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0">
    <w:nsid w:val="0E230849"/>
    <w:multiLevelType w:val="multilevel"/>
    <w:tmpl w:val="0E230849"/>
    <w:lvl w:ilvl="0" w:tentative="0">
      <w:start w:val="1"/>
      <w:numFmt w:val="decimal"/>
      <w:pStyle w:val="213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4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5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1">
    <w:nsid w:val="519BAC80"/>
    <w:multiLevelType w:val="singleLevel"/>
    <w:tmpl w:val="519BAC8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03年范本稿123.doc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6F7"/>
    <w:rsid w:val="0000279B"/>
    <w:rsid w:val="000027EB"/>
    <w:rsid w:val="00002944"/>
    <w:rsid w:val="00002D16"/>
    <w:rsid w:val="00002D6F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B0A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1EF1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7F7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C69"/>
    <w:rsid w:val="00014D98"/>
    <w:rsid w:val="00014F46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A7"/>
    <w:rsid w:val="000168D9"/>
    <w:rsid w:val="000169A7"/>
    <w:rsid w:val="00016E72"/>
    <w:rsid w:val="000173B8"/>
    <w:rsid w:val="0001745D"/>
    <w:rsid w:val="00017521"/>
    <w:rsid w:val="00017582"/>
    <w:rsid w:val="00017674"/>
    <w:rsid w:val="000178F8"/>
    <w:rsid w:val="00017A16"/>
    <w:rsid w:val="00017A27"/>
    <w:rsid w:val="00017A3B"/>
    <w:rsid w:val="00017A46"/>
    <w:rsid w:val="00017B36"/>
    <w:rsid w:val="00017C5E"/>
    <w:rsid w:val="00017D79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884"/>
    <w:rsid w:val="00026AAC"/>
    <w:rsid w:val="00026D3D"/>
    <w:rsid w:val="00026F4A"/>
    <w:rsid w:val="00026FF0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06E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C74"/>
    <w:rsid w:val="00034F4A"/>
    <w:rsid w:val="000352D3"/>
    <w:rsid w:val="0003536A"/>
    <w:rsid w:val="000354EC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8D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3B8"/>
    <w:rsid w:val="000375F9"/>
    <w:rsid w:val="00037AF2"/>
    <w:rsid w:val="00040091"/>
    <w:rsid w:val="000403CA"/>
    <w:rsid w:val="0004042F"/>
    <w:rsid w:val="00040521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4EA"/>
    <w:rsid w:val="00043766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3E0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D2A"/>
    <w:rsid w:val="00052F61"/>
    <w:rsid w:val="00052FD2"/>
    <w:rsid w:val="00053069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4F58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860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6A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4E4"/>
    <w:rsid w:val="0006564E"/>
    <w:rsid w:val="000659A7"/>
    <w:rsid w:val="00065B6B"/>
    <w:rsid w:val="00065C44"/>
    <w:rsid w:val="00065FDC"/>
    <w:rsid w:val="000661A1"/>
    <w:rsid w:val="00066242"/>
    <w:rsid w:val="000665A0"/>
    <w:rsid w:val="000666C4"/>
    <w:rsid w:val="000668C9"/>
    <w:rsid w:val="000668D7"/>
    <w:rsid w:val="00066A68"/>
    <w:rsid w:val="00066C16"/>
    <w:rsid w:val="00066E01"/>
    <w:rsid w:val="0006751D"/>
    <w:rsid w:val="00067529"/>
    <w:rsid w:val="00067802"/>
    <w:rsid w:val="000679C4"/>
    <w:rsid w:val="00067D43"/>
    <w:rsid w:val="00067D79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2F2"/>
    <w:rsid w:val="00071356"/>
    <w:rsid w:val="00071D3C"/>
    <w:rsid w:val="00071DF6"/>
    <w:rsid w:val="00071FFA"/>
    <w:rsid w:val="0007206F"/>
    <w:rsid w:val="000720B4"/>
    <w:rsid w:val="00072449"/>
    <w:rsid w:val="00072478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3F28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176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4C5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10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C7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BB0"/>
    <w:rsid w:val="00092C18"/>
    <w:rsid w:val="00092EA1"/>
    <w:rsid w:val="00093073"/>
    <w:rsid w:val="00093464"/>
    <w:rsid w:val="000935DA"/>
    <w:rsid w:val="00093680"/>
    <w:rsid w:val="00093B6D"/>
    <w:rsid w:val="00093DF7"/>
    <w:rsid w:val="00093EE8"/>
    <w:rsid w:val="00093F6E"/>
    <w:rsid w:val="0009426B"/>
    <w:rsid w:val="000944DB"/>
    <w:rsid w:val="00094575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05"/>
    <w:rsid w:val="000A32EB"/>
    <w:rsid w:val="000A34BA"/>
    <w:rsid w:val="000A34F3"/>
    <w:rsid w:val="000A38B4"/>
    <w:rsid w:val="000A3D00"/>
    <w:rsid w:val="000A3FFB"/>
    <w:rsid w:val="000A414A"/>
    <w:rsid w:val="000A41F4"/>
    <w:rsid w:val="000A4578"/>
    <w:rsid w:val="000A4A3B"/>
    <w:rsid w:val="000A4DA3"/>
    <w:rsid w:val="000A4F98"/>
    <w:rsid w:val="000A4FEA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2F1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7E2"/>
    <w:rsid w:val="000B2E06"/>
    <w:rsid w:val="000B2E78"/>
    <w:rsid w:val="000B2F43"/>
    <w:rsid w:val="000B330A"/>
    <w:rsid w:val="000B3874"/>
    <w:rsid w:val="000B394D"/>
    <w:rsid w:val="000B3B3B"/>
    <w:rsid w:val="000B3ED9"/>
    <w:rsid w:val="000B3FFC"/>
    <w:rsid w:val="000B3FFE"/>
    <w:rsid w:val="000B43F5"/>
    <w:rsid w:val="000B43FB"/>
    <w:rsid w:val="000B4569"/>
    <w:rsid w:val="000B45D7"/>
    <w:rsid w:val="000B4705"/>
    <w:rsid w:val="000B4721"/>
    <w:rsid w:val="000B4993"/>
    <w:rsid w:val="000B4A43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B15"/>
    <w:rsid w:val="000B5B81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98"/>
    <w:rsid w:val="000C1890"/>
    <w:rsid w:val="000C196B"/>
    <w:rsid w:val="000C1B49"/>
    <w:rsid w:val="000C1E46"/>
    <w:rsid w:val="000C1F46"/>
    <w:rsid w:val="000C1F62"/>
    <w:rsid w:val="000C206A"/>
    <w:rsid w:val="000C2090"/>
    <w:rsid w:val="000C2095"/>
    <w:rsid w:val="000C210C"/>
    <w:rsid w:val="000C219A"/>
    <w:rsid w:val="000C24A8"/>
    <w:rsid w:val="000C2612"/>
    <w:rsid w:val="000C268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C46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98B"/>
    <w:rsid w:val="000D3C54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B0"/>
    <w:rsid w:val="000D6AEB"/>
    <w:rsid w:val="000D6C0B"/>
    <w:rsid w:val="000D6C2E"/>
    <w:rsid w:val="000D7460"/>
    <w:rsid w:val="000D7971"/>
    <w:rsid w:val="000D79DB"/>
    <w:rsid w:val="000D79FD"/>
    <w:rsid w:val="000D7AC7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581"/>
    <w:rsid w:val="000E1859"/>
    <w:rsid w:val="000E1C30"/>
    <w:rsid w:val="000E1CCF"/>
    <w:rsid w:val="000E1F55"/>
    <w:rsid w:val="000E208B"/>
    <w:rsid w:val="000E2595"/>
    <w:rsid w:val="000E2961"/>
    <w:rsid w:val="000E2A50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0E9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880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0ED"/>
    <w:rsid w:val="000F17AF"/>
    <w:rsid w:val="000F181A"/>
    <w:rsid w:val="000F1B9F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5F33"/>
    <w:rsid w:val="000F616A"/>
    <w:rsid w:val="000F6258"/>
    <w:rsid w:val="000F636C"/>
    <w:rsid w:val="000F64E1"/>
    <w:rsid w:val="000F66A1"/>
    <w:rsid w:val="000F67F0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9D4"/>
    <w:rsid w:val="000F7C70"/>
    <w:rsid w:val="000F7E2B"/>
    <w:rsid w:val="001003B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1CA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6E6"/>
    <w:rsid w:val="00104786"/>
    <w:rsid w:val="00104823"/>
    <w:rsid w:val="001048BF"/>
    <w:rsid w:val="001049C9"/>
    <w:rsid w:val="00104AC6"/>
    <w:rsid w:val="00104C7F"/>
    <w:rsid w:val="00104DAD"/>
    <w:rsid w:val="00104E4C"/>
    <w:rsid w:val="00104EA1"/>
    <w:rsid w:val="001051DA"/>
    <w:rsid w:val="00105422"/>
    <w:rsid w:val="00105502"/>
    <w:rsid w:val="001060A5"/>
    <w:rsid w:val="00106284"/>
    <w:rsid w:val="0010635B"/>
    <w:rsid w:val="00106636"/>
    <w:rsid w:val="00106A5A"/>
    <w:rsid w:val="00106D64"/>
    <w:rsid w:val="00106E02"/>
    <w:rsid w:val="00107187"/>
    <w:rsid w:val="001073A4"/>
    <w:rsid w:val="00107577"/>
    <w:rsid w:val="0010780D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3EA"/>
    <w:rsid w:val="001104BE"/>
    <w:rsid w:val="00110517"/>
    <w:rsid w:val="00110754"/>
    <w:rsid w:val="00110A92"/>
    <w:rsid w:val="00110AF8"/>
    <w:rsid w:val="00110B0A"/>
    <w:rsid w:val="00110C17"/>
    <w:rsid w:val="00110C8D"/>
    <w:rsid w:val="00110D04"/>
    <w:rsid w:val="00110F91"/>
    <w:rsid w:val="0011139D"/>
    <w:rsid w:val="0011174B"/>
    <w:rsid w:val="0011199A"/>
    <w:rsid w:val="00111AB0"/>
    <w:rsid w:val="00111B72"/>
    <w:rsid w:val="00111BB5"/>
    <w:rsid w:val="00111C2B"/>
    <w:rsid w:val="00111D5C"/>
    <w:rsid w:val="00111DD5"/>
    <w:rsid w:val="0011204B"/>
    <w:rsid w:val="00112212"/>
    <w:rsid w:val="001124AB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5E5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52"/>
    <w:rsid w:val="00116C62"/>
    <w:rsid w:val="00116CF7"/>
    <w:rsid w:val="00116D7F"/>
    <w:rsid w:val="00116E8A"/>
    <w:rsid w:val="00116EC4"/>
    <w:rsid w:val="00117108"/>
    <w:rsid w:val="00117175"/>
    <w:rsid w:val="00117253"/>
    <w:rsid w:val="00117358"/>
    <w:rsid w:val="001174DD"/>
    <w:rsid w:val="00117562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9FF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5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6E31"/>
    <w:rsid w:val="0013710C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5F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E6D"/>
    <w:rsid w:val="00144073"/>
    <w:rsid w:val="001442BC"/>
    <w:rsid w:val="00144744"/>
    <w:rsid w:val="00144904"/>
    <w:rsid w:val="00144DFB"/>
    <w:rsid w:val="00145102"/>
    <w:rsid w:val="00145147"/>
    <w:rsid w:val="00145206"/>
    <w:rsid w:val="001452BA"/>
    <w:rsid w:val="0014531D"/>
    <w:rsid w:val="001453CC"/>
    <w:rsid w:val="00145496"/>
    <w:rsid w:val="001454C9"/>
    <w:rsid w:val="001455F5"/>
    <w:rsid w:val="001456A7"/>
    <w:rsid w:val="001458A0"/>
    <w:rsid w:val="00145BFC"/>
    <w:rsid w:val="00145C76"/>
    <w:rsid w:val="00145C97"/>
    <w:rsid w:val="00145DB1"/>
    <w:rsid w:val="0014613F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591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2016"/>
    <w:rsid w:val="001520D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69A"/>
    <w:rsid w:val="001537A4"/>
    <w:rsid w:val="001537D0"/>
    <w:rsid w:val="00153B7D"/>
    <w:rsid w:val="00153BC8"/>
    <w:rsid w:val="00153F15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690"/>
    <w:rsid w:val="00156D28"/>
    <w:rsid w:val="00156D64"/>
    <w:rsid w:val="00156EF9"/>
    <w:rsid w:val="001570D9"/>
    <w:rsid w:val="00157375"/>
    <w:rsid w:val="001573CD"/>
    <w:rsid w:val="00157500"/>
    <w:rsid w:val="00157721"/>
    <w:rsid w:val="00157952"/>
    <w:rsid w:val="00157A47"/>
    <w:rsid w:val="001602B3"/>
    <w:rsid w:val="0016040C"/>
    <w:rsid w:val="0016050D"/>
    <w:rsid w:val="00160785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31B3"/>
    <w:rsid w:val="001631B4"/>
    <w:rsid w:val="00163669"/>
    <w:rsid w:val="001638E0"/>
    <w:rsid w:val="001639E3"/>
    <w:rsid w:val="00163A1E"/>
    <w:rsid w:val="00163A32"/>
    <w:rsid w:val="00163B06"/>
    <w:rsid w:val="00163BBF"/>
    <w:rsid w:val="00163DD7"/>
    <w:rsid w:val="00163DF8"/>
    <w:rsid w:val="0016414D"/>
    <w:rsid w:val="0016455A"/>
    <w:rsid w:val="00164669"/>
    <w:rsid w:val="00164761"/>
    <w:rsid w:val="0016487B"/>
    <w:rsid w:val="001648FB"/>
    <w:rsid w:val="00164908"/>
    <w:rsid w:val="00164974"/>
    <w:rsid w:val="001649C6"/>
    <w:rsid w:val="00164AB5"/>
    <w:rsid w:val="00164B73"/>
    <w:rsid w:val="00164D39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2C08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2D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992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5FC7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025"/>
    <w:rsid w:val="00190143"/>
    <w:rsid w:val="0019015C"/>
    <w:rsid w:val="00190335"/>
    <w:rsid w:val="00190396"/>
    <w:rsid w:val="001907E2"/>
    <w:rsid w:val="00190CEE"/>
    <w:rsid w:val="001914A6"/>
    <w:rsid w:val="00191517"/>
    <w:rsid w:val="001915EB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1FF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92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08"/>
    <w:rsid w:val="001961CE"/>
    <w:rsid w:val="00196296"/>
    <w:rsid w:val="00196AA1"/>
    <w:rsid w:val="00196C49"/>
    <w:rsid w:val="00196D7F"/>
    <w:rsid w:val="001971A4"/>
    <w:rsid w:val="0019751C"/>
    <w:rsid w:val="00197AD9"/>
    <w:rsid w:val="00197DB5"/>
    <w:rsid w:val="00197E51"/>
    <w:rsid w:val="00197F02"/>
    <w:rsid w:val="00197F40"/>
    <w:rsid w:val="001A0090"/>
    <w:rsid w:val="001A022D"/>
    <w:rsid w:val="001A0286"/>
    <w:rsid w:val="001A0373"/>
    <w:rsid w:val="001A04AA"/>
    <w:rsid w:val="001A06F8"/>
    <w:rsid w:val="001A0A32"/>
    <w:rsid w:val="001A0B7A"/>
    <w:rsid w:val="001A0DAD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13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28"/>
    <w:rsid w:val="001A3B4D"/>
    <w:rsid w:val="001A3B68"/>
    <w:rsid w:val="001A3CCC"/>
    <w:rsid w:val="001A4045"/>
    <w:rsid w:val="001A40CF"/>
    <w:rsid w:val="001A4136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6F34"/>
    <w:rsid w:val="001A7040"/>
    <w:rsid w:val="001A70FF"/>
    <w:rsid w:val="001A7361"/>
    <w:rsid w:val="001A76B1"/>
    <w:rsid w:val="001A79C1"/>
    <w:rsid w:val="001A7ACB"/>
    <w:rsid w:val="001A7AE0"/>
    <w:rsid w:val="001A7CDD"/>
    <w:rsid w:val="001A7F41"/>
    <w:rsid w:val="001A7F77"/>
    <w:rsid w:val="001B0118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643"/>
    <w:rsid w:val="001B1C0B"/>
    <w:rsid w:val="001B1D06"/>
    <w:rsid w:val="001B1F85"/>
    <w:rsid w:val="001B2015"/>
    <w:rsid w:val="001B2049"/>
    <w:rsid w:val="001B2067"/>
    <w:rsid w:val="001B2123"/>
    <w:rsid w:val="001B2322"/>
    <w:rsid w:val="001B28F9"/>
    <w:rsid w:val="001B2A06"/>
    <w:rsid w:val="001B2D3E"/>
    <w:rsid w:val="001B2EB9"/>
    <w:rsid w:val="001B2F84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1D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AF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701"/>
    <w:rsid w:val="001C38DF"/>
    <w:rsid w:val="001C3982"/>
    <w:rsid w:val="001C3EBD"/>
    <w:rsid w:val="001C41EB"/>
    <w:rsid w:val="001C4429"/>
    <w:rsid w:val="001C47A0"/>
    <w:rsid w:val="001C47E6"/>
    <w:rsid w:val="001C4B09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5A"/>
    <w:rsid w:val="001C6732"/>
    <w:rsid w:val="001C6A58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00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120"/>
    <w:rsid w:val="001D4254"/>
    <w:rsid w:val="001D42B2"/>
    <w:rsid w:val="001D4345"/>
    <w:rsid w:val="001D4665"/>
    <w:rsid w:val="001D481F"/>
    <w:rsid w:val="001D4904"/>
    <w:rsid w:val="001D4A3F"/>
    <w:rsid w:val="001D4C30"/>
    <w:rsid w:val="001D4FC1"/>
    <w:rsid w:val="001D52B8"/>
    <w:rsid w:val="001D5355"/>
    <w:rsid w:val="001D5513"/>
    <w:rsid w:val="001D55D6"/>
    <w:rsid w:val="001D5897"/>
    <w:rsid w:val="001D58A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466"/>
    <w:rsid w:val="001E280C"/>
    <w:rsid w:val="001E2D70"/>
    <w:rsid w:val="001E306C"/>
    <w:rsid w:val="001E314B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CA"/>
    <w:rsid w:val="001E54DC"/>
    <w:rsid w:val="001E5F6D"/>
    <w:rsid w:val="001E60C7"/>
    <w:rsid w:val="001E62EA"/>
    <w:rsid w:val="001E631D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DC0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5191"/>
    <w:rsid w:val="001F5251"/>
    <w:rsid w:val="001F52D4"/>
    <w:rsid w:val="001F5318"/>
    <w:rsid w:val="001F536F"/>
    <w:rsid w:val="001F5482"/>
    <w:rsid w:val="001F5484"/>
    <w:rsid w:val="001F5704"/>
    <w:rsid w:val="001F584C"/>
    <w:rsid w:val="001F5D74"/>
    <w:rsid w:val="001F5E5C"/>
    <w:rsid w:val="001F6084"/>
    <w:rsid w:val="001F61FB"/>
    <w:rsid w:val="001F6421"/>
    <w:rsid w:val="001F6533"/>
    <w:rsid w:val="001F68EE"/>
    <w:rsid w:val="001F68FD"/>
    <w:rsid w:val="001F6946"/>
    <w:rsid w:val="001F6979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05F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82"/>
    <w:rsid w:val="002047C4"/>
    <w:rsid w:val="00204865"/>
    <w:rsid w:val="00204D86"/>
    <w:rsid w:val="00204E72"/>
    <w:rsid w:val="00204FA5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07FFC"/>
    <w:rsid w:val="002104F4"/>
    <w:rsid w:val="002105B2"/>
    <w:rsid w:val="002105C3"/>
    <w:rsid w:val="0021063C"/>
    <w:rsid w:val="0021085B"/>
    <w:rsid w:val="00210A3A"/>
    <w:rsid w:val="00210C07"/>
    <w:rsid w:val="00210E93"/>
    <w:rsid w:val="00211392"/>
    <w:rsid w:val="00211544"/>
    <w:rsid w:val="00211BE3"/>
    <w:rsid w:val="00211CAF"/>
    <w:rsid w:val="00211CF4"/>
    <w:rsid w:val="00211DA3"/>
    <w:rsid w:val="00211E81"/>
    <w:rsid w:val="00212379"/>
    <w:rsid w:val="002124C1"/>
    <w:rsid w:val="002125D6"/>
    <w:rsid w:val="00212B72"/>
    <w:rsid w:val="00212BA8"/>
    <w:rsid w:val="00212CA0"/>
    <w:rsid w:val="002130DE"/>
    <w:rsid w:val="002131C5"/>
    <w:rsid w:val="00213443"/>
    <w:rsid w:val="002139C6"/>
    <w:rsid w:val="002139FA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6B"/>
    <w:rsid w:val="00216F78"/>
    <w:rsid w:val="00217431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C19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A87"/>
    <w:rsid w:val="00225CC1"/>
    <w:rsid w:val="00225D5A"/>
    <w:rsid w:val="00225D96"/>
    <w:rsid w:val="00225DBE"/>
    <w:rsid w:val="00226149"/>
    <w:rsid w:val="0022619D"/>
    <w:rsid w:val="00226217"/>
    <w:rsid w:val="0022656B"/>
    <w:rsid w:val="00226831"/>
    <w:rsid w:val="00226BA4"/>
    <w:rsid w:val="00226F38"/>
    <w:rsid w:val="00226FD1"/>
    <w:rsid w:val="0022737E"/>
    <w:rsid w:val="00227679"/>
    <w:rsid w:val="002278C1"/>
    <w:rsid w:val="00227B21"/>
    <w:rsid w:val="00227F24"/>
    <w:rsid w:val="00230488"/>
    <w:rsid w:val="00230A63"/>
    <w:rsid w:val="00230AEB"/>
    <w:rsid w:val="00230B42"/>
    <w:rsid w:val="00230CB0"/>
    <w:rsid w:val="00230CFB"/>
    <w:rsid w:val="00230EA6"/>
    <w:rsid w:val="00230F93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1F0"/>
    <w:rsid w:val="0023249D"/>
    <w:rsid w:val="002324FB"/>
    <w:rsid w:val="0023250D"/>
    <w:rsid w:val="00232793"/>
    <w:rsid w:val="002327DD"/>
    <w:rsid w:val="0023295E"/>
    <w:rsid w:val="00232AB1"/>
    <w:rsid w:val="00232AC0"/>
    <w:rsid w:val="00232EAF"/>
    <w:rsid w:val="0023302F"/>
    <w:rsid w:val="002332CE"/>
    <w:rsid w:val="00233389"/>
    <w:rsid w:val="002334AF"/>
    <w:rsid w:val="002335F7"/>
    <w:rsid w:val="00233742"/>
    <w:rsid w:val="0023385B"/>
    <w:rsid w:val="002339B5"/>
    <w:rsid w:val="00233BE4"/>
    <w:rsid w:val="00233CFD"/>
    <w:rsid w:val="00233DA6"/>
    <w:rsid w:val="00234295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8F5"/>
    <w:rsid w:val="00236AC5"/>
    <w:rsid w:val="00236BA3"/>
    <w:rsid w:val="00236C96"/>
    <w:rsid w:val="00236EDD"/>
    <w:rsid w:val="00237125"/>
    <w:rsid w:val="002371F0"/>
    <w:rsid w:val="00237712"/>
    <w:rsid w:val="002377C3"/>
    <w:rsid w:val="00237B33"/>
    <w:rsid w:val="00237C8B"/>
    <w:rsid w:val="00237DF5"/>
    <w:rsid w:val="00237E9C"/>
    <w:rsid w:val="00237F97"/>
    <w:rsid w:val="00240071"/>
    <w:rsid w:val="00240426"/>
    <w:rsid w:val="00240561"/>
    <w:rsid w:val="00240852"/>
    <w:rsid w:val="00240AC8"/>
    <w:rsid w:val="00240C24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DDB"/>
    <w:rsid w:val="00242E43"/>
    <w:rsid w:val="002431D2"/>
    <w:rsid w:val="002431E3"/>
    <w:rsid w:val="00243352"/>
    <w:rsid w:val="00243380"/>
    <w:rsid w:val="0024345C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819"/>
    <w:rsid w:val="00245972"/>
    <w:rsid w:val="00245F76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343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CB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1A7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A0B"/>
    <w:rsid w:val="00256B21"/>
    <w:rsid w:val="00256DC3"/>
    <w:rsid w:val="00256FCA"/>
    <w:rsid w:val="00257026"/>
    <w:rsid w:val="002570CA"/>
    <w:rsid w:val="00257212"/>
    <w:rsid w:val="00257224"/>
    <w:rsid w:val="0025735E"/>
    <w:rsid w:val="00257615"/>
    <w:rsid w:val="0025784D"/>
    <w:rsid w:val="0025796D"/>
    <w:rsid w:val="00257BBD"/>
    <w:rsid w:val="00257EAF"/>
    <w:rsid w:val="00257EC6"/>
    <w:rsid w:val="00257ED6"/>
    <w:rsid w:val="00257F4F"/>
    <w:rsid w:val="002601B4"/>
    <w:rsid w:val="00260201"/>
    <w:rsid w:val="002602A6"/>
    <w:rsid w:val="0026037B"/>
    <w:rsid w:val="002604FD"/>
    <w:rsid w:val="002605E4"/>
    <w:rsid w:val="00260C7F"/>
    <w:rsid w:val="00260CD6"/>
    <w:rsid w:val="00260E78"/>
    <w:rsid w:val="0026110D"/>
    <w:rsid w:val="002615F1"/>
    <w:rsid w:val="002616CB"/>
    <w:rsid w:val="00261A56"/>
    <w:rsid w:val="00261B80"/>
    <w:rsid w:val="00261D42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1F26"/>
    <w:rsid w:val="002720D3"/>
    <w:rsid w:val="0027225F"/>
    <w:rsid w:val="00272537"/>
    <w:rsid w:val="00272769"/>
    <w:rsid w:val="00272E7F"/>
    <w:rsid w:val="00273108"/>
    <w:rsid w:val="002731C8"/>
    <w:rsid w:val="0027360E"/>
    <w:rsid w:val="0027386E"/>
    <w:rsid w:val="002739CA"/>
    <w:rsid w:val="002739ED"/>
    <w:rsid w:val="00273A94"/>
    <w:rsid w:val="00273AC8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BF8"/>
    <w:rsid w:val="00274C67"/>
    <w:rsid w:val="00274DD5"/>
    <w:rsid w:val="00274FAE"/>
    <w:rsid w:val="002751EC"/>
    <w:rsid w:val="00275316"/>
    <w:rsid w:val="002753AF"/>
    <w:rsid w:val="002755A1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29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9E"/>
    <w:rsid w:val="00283FC0"/>
    <w:rsid w:val="002846A1"/>
    <w:rsid w:val="00284859"/>
    <w:rsid w:val="00284905"/>
    <w:rsid w:val="00284C10"/>
    <w:rsid w:val="00284F69"/>
    <w:rsid w:val="00285306"/>
    <w:rsid w:val="00285314"/>
    <w:rsid w:val="002856A2"/>
    <w:rsid w:val="002856BE"/>
    <w:rsid w:val="00285712"/>
    <w:rsid w:val="0028577F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6ECF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764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91"/>
    <w:rsid w:val="00291FB1"/>
    <w:rsid w:val="00292078"/>
    <w:rsid w:val="00292359"/>
    <w:rsid w:val="002923D5"/>
    <w:rsid w:val="00292922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0D2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A76"/>
    <w:rsid w:val="002A2FCD"/>
    <w:rsid w:val="002A305A"/>
    <w:rsid w:val="002A30A1"/>
    <w:rsid w:val="002A350D"/>
    <w:rsid w:val="002A3686"/>
    <w:rsid w:val="002A368A"/>
    <w:rsid w:val="002A39F2"/>
    <w:rsid w:val="002A3AAA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524C"/>
    <w:rsid w:val="002A5749"/>
    <w:rsid w:val="002A5B18"/>
    <w:rsid w:val="002A5D23"/>
    <w:rsid w:val="002A5D36"/>
    <w:rsid w:val="002A5ECF"/>
    <w:rsid w:val="002A6032"/>
    <w:rsid w:val="002A60AE"/>
    <w:rsid w:val="002A6390"/>
    <w:rsid w:val="002A66FB"/>
    <w:rsid w:val="002A6B4C"/>
    <w:rsid w:val="002A6C81"/>
    <w:rsid w:val="002A6CB1"/>
    <w:rsid w:val="002A6CBC"/>
    <w:rsid w:val="002A6CFE"/>
    <w:rsid w:val="002A700C"/>
    <w:rsid w:val="002A71C9"/>
    <w:rsid w:val="002A7544"/>
    <w:rsid w:val="002A77D7"/>
    <w:rsid w:val="002A7A0F"/>
    <w:rsid w:val="002A7B62"/>
    <w:rsid w:val="002A7CF1"/>
    <w:rsid w:val="002A7F5B"/>
    <w:rsid w:val="002B00E2"/>
    <w:rsid w:val="002B0299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BD"/>
    <w:rsid w:val="002B45DC"/>
    <w:rsid w:val="002B46EB"/>
    <w:rsid w:val="002B477E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E2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17A"/>
    <w:rsid w:val="002C34FA"/>
    <w:rsid w:val="002C354D"/>
    <w:rsid w:val="002C36A2"/>
    <w:rsid w:val="002C38AA"/>
    <w:rsid w:val="002C3A0B"/>
    <w:rsid w:val="002C3B26"/>
    <w:rsid w:val="002C3B6F"/>
    <w:rsid w:val="002C3CFE"/>
    <w:rsid w:val="002C407B"/>
    <w:rsid w:val="002C4310"/>
    <w:rsid w:val="002C43B0"/>
    <w:rsid w:val="002C47E8"/>
    <w:rsid w:val="002C4AB8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696"/>
    <w:rsid w:val="002C56DB"/>
    <w:rsid w:val="002C580F"/>
    <w:rsid w:val="002C5832"/>
    <w:rsid w:val="002C5845"/>
    <w:rsid w:val="002C5895"/>
    <w:rsid w:val="002C5A4C"/>
    <w:rsid w:val="002C5D7C"/>
    <w:rsid w:val="002C5F25"/>
    <w:rsid w:val="002C5F4A"/>
    <w:rsid w:val="002C62F5"/>
    <w:rsid w:val="002C6396"/>
    <w:rsid w:val="002C6639"/>
    <w:rsid w:val="002C6846"/>
    <w:rsid w:val="002C6AE7"/>
    <w:rsid w:val="002C6EB7"/>
    <w:rsid w:val="002C7061"/>
    <w:rsid w:val="002C7161"/>
    <w:rsid w:val="002C73FB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84"/>
    <w:rsid w:val="002D11D6"/>
    <w:rsid w:val="002D11EA"/>
    <w:rsid w:val="002D159C"/>
    <w:rsid w:val="002D19F8"/>
    <w:rsid w:val="002D1A90"/>
    <w:rsid w:val="002D1C06"/>
    <w:rsid w:val="002D20B0"/>
    <w:rsid w:val="002D20E4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4F6"/>
    <w:rsid w:val="002D451D"/>
    <w:rsid w:val="002D480F"/>
    <w:rsid w:val="002D4A67"/>
    <w:rsid w:val="002D4A89"/>
    <w:rsid w:val="002D556A"/>
    <w:rsid w:val="002D5585"/>
    <w:rsid w:val="002D5656"/>
    <w:rsid w:val="002D5B33"/>
    <w:rsid w:val="002D5B5C"/>
    <w:rsid w:val="002D5E24"/>
    <w:rsid w:val="002D5FB0"/>
    <w:rsid w:val="002D6234"/>
    <w:rsid w:val="002D6392"/>
    <w:rsid w:val="002D6402"/>
    <w:rsid w:val="002D6554"/>
    <w:rsid w:val="002D66E1"/>
    <w:rsid w:val="002D67DB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A06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8D8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999"/>
    <w:rsid w:val="002E7AB5"/>
    <w:rsid w:val="002E7BCC"/>
    <w:rsid w:val="002E7E30"/>
    <w:rsid w:val="002E7FBF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B7"/>
    <w:rsid w:val="003003E9"/>
    <w:rsid w:val="00300607"/>
    <w:rsid w:val="00300BFC"/>
    <w:rsid w:val="00300CAB"/>
    <w:rsid w:val="00300D8B"/>
    <w:rsid w:val="00301052"/>
    <w:rsid w:val="00301186"/>
    <w:rsid w:val="00301271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3CD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2ED"/>
    <w:rsid w:val="003034FA"/>
    <w:rsid w:val="0030370E"/>
    <w:rsid w:val="003037A4"/>
    <w:rsid w:val="003039E6"/>
    <w:rsid w:val="00303A19"/>
    <w:rsid w:val="00303A1D"/>
    <w:rsid w:val="00303AB7"/>
    <w:rsid w:val="00303DEF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638"/>
    <w:rsid w:val="00310741"/>
    <w:rsid w:val="00310FEB"/>
    <w:rsid w:val="003113D7"/>
    <w:rsid w:val="00311429"/>
    <w:rsid w:val="003114A8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BA"/>
    <w:rsid w:val="003127FE"/>
    <w:rsid w:val="0031299C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94D"/>
    <w:rsid w:val="0031495F"/>
    <w:rsid w:val="00314AAF"/>
    <w:rsid w:val="00314B7E"/>
    <w:rsid w:val="00314C52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1A6"/>
    <w:rsid w:val="00316210"/>
    <w:rsid w:val="0031639C"/>
    <w:rsid w:val="00316530"/>
    <w:rsid w:val="003165A3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CD5"/>
    <w:rsid w:val="00320E72"/>
    <w:rsid w:val="003211A1"/>
    <w:rsid w:val="003213AC"/>
    <w:rsid w:val="0032187C"/>
    <w:rsid w:val="00321898"/>
    <w:rsid w:val="003219FA"/>
    <w:rsid w:val="00321E4B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69B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61"/>
    <w:rsid w:val="00330D71"/>
    <w:rsid w:val="003315DC"/>
    <w:rsid w:val="00331758"/>
    <w:rsid w:val="00331C19"/>
    <w:rsid w:val="00331F7B"/>
    <w:rsid w:val="0033201D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A83"/>
    <w:rsid w:val="00332B3E"/>
    <w:rsid w:val="00332B90"/>
    <w:rsid w:val="00332FE1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BED"/>
    <w:rsid w:val="00333F89"/>
    <w:rsid w:val="00333FB1"/>
    <w:rsid w:val="00334249"/>
    <w:rsid w:val="003345BF"/>
    <w:rsid w:val="003347CA"/>
    <w:rsid w:val="00334A3D"/>
    <w:rsid w:val="00334A6A"/>
    <w:rsid w:val="00334DD2"/>
    <w:rsid w:val="00334E9D"/>
    <w:rsid w:val="00334FC3"/>
    <w:rsid w:val="0033524C"/>
    <w:rsid w:val="003354C8"/>
    <w:rsid w:val="003355CC"/>
    <w:rsid w:val="00335800"/>
    <w:rsid w:val="00335849"/>
    <w:rsid w:val="0033587A"/>
    <w:rsid w:val="003358B3"/>
    <w:rsid w:val="003359B9"/>
    <w:rsid w:val="00335C2F"/>
    <w:rsid w:val="00335C95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AB4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74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BC9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C3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ACE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7D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0CBD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3951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5F65"/>
    <w:rsid w:val="00366029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E91"/>
    <w:rsid w:val="00367EE5"/>
    <w:rsid w:val="00367EEE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989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98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5DA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573"/>
    <w:rsid w:val="003815C5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34"/>
    <w:rsid w:val="00382F72"/>
    <w:rsid w:val="003834F9"/>
    <w:rsid w:val="0038369C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CC0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A07"/>
    <w:rsid w:val="00390AB5"/>
    <w:rsid w:val="00390C2B"/>
    <w:rsid w:val="00390E48"/>
    <w:rsid w:val="00390FD1"/>
    <w:rsid w:val="00391086"/>
    <w:rsid w:val="0039118A"/>
    <w:rsid w:val="0039132D"/>
    <w:rsid w:val="00391638"/>
    <w:rsid w:val="00391699"/>
    <w:rsid w:val="003917E3"/>
    <w:rsid w:val="00391956"/>
    <w:rsid w:val="00391CA6"/>
    <w:rsid w:val="0039213A"/>
    <w:rsid w:val="003921D2"/>
    <w:rsid w:val="0039230A"/>
    <w:rsid w:val="00392327"/>
    <w:rsid w:val="00392353"/>
    <w:rsid w:val="0039239D"/>
    <w:rsid w:val="003923BD"/>
    <w:rsid w:val="003924B2"/>
    <w:rsid w:val="003926DC"/>
    <w:rsid w:val="003929C5"/>
    <w:rsid w:val="00392ABD"/>
    <w:rsid w:val="00392FB8"/>
    <w:rsid w:val="00393076"/>
    <w:rsid w:val="0039307C"/>
    <w:rsid w:val="00393197"/>
    <w:rsid w:val="0039343B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3BA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5F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93"/>
    <w:rsid w:val="003A18A4"/>
    <w:rsid w:val="003A197C"/>
    <w:rsid w:val="003A1A10"/>
    <w:rsid w:val="003A1B64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2C2A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2F6A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1EF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931"/>
    <w:rsid w:val="003C6A20"/>
    <w:rsid w:val="003C6C32"/>
    <w:rsid w:val="003C6D39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EB6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C5"/>
    <w:rsid w:val="003D40F5"/>
    <w:rsid w:val="003D414E"/>
    <w:rsid w:val="003D423A"/>
    <w:rsid w:val="003D42C0"/>
    <w:rsid w:val="003D43D3"/>
    <w:rsid w:val="003D46A5"/>
    <w:rsid w:val="003D488D"/>
    <w:rsid w:val="003D4906"/>
    <w:rsid w:val="003D4A70"/>
    <w:rsid w:val="003D4A82"/>
    <w:rsid w:val="003D4B0B"/>
    <w:rsid w:val="003D4BAB"/>
    <w:rsid w:val="003D4E5F"/>
    <w:rsid w:val="003D51E5"/>
    <w:rsid w:val="003D52E7"/>
    <w:rsid w:val="003D52F9"/>
    <w:rsid w:val="003D56E9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DC8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78B"/>
    <w:rsid w:val="003E77E1"/>
    <w:rsid w:val="003E792A"/>
    <w:rsid w:val="003E7B65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D0B"/>
    <w:rsid w:val="003F2E4F"/>
    <w:rsid w:val="003F306A"/>
    <w:rsid w:val="003F3126"/>
    <w:rsid w:val="003F31C1"/>
    <w:rsid w:val="003F3204"/>
    <w:rsid w:val="003F34D0"/>
    <w:rsid w:val="003F356A"/>
    <w:rsid w:val="003F3583"/>
    <w:rsid w:val="003F35C9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C24"/>
    <w:rsid w:val="003F7D52"/>
    <w:rsid w:val="003F7EAC"/>
    <w:rsid w:val="003F7F50"/>
    <w:rsid w:val="00400054"/>
    <w:rsid w:val="0040014D"/>
    <w:rsid w:val="0040015A"/>
    <w:rsid w:val="004001A6"/>
    <w:rsid w:val="0040035C"/>
    <w:rsid w:val="004003FA"/>
    <w:rsid w:val="004004FE"/>
    <w:rsid w:val="004005F9"/>
    <w:rsid w:val="00400816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D93"/>
    <w:rsid w:val="00402436"/>
    <w:rsid w:val="004027F9"/>
    <w:rsid w:val="004029DF"/>
    <w:rsid w:val="004029EC"/>
    <w:rsid w:val="00402ABC"/>
    <w:rsid w:val="00402B02"/>
    <w:rsid w:val="00402B36"/>
    <w:rsid w:val="00402BAE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6F2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61E"/>
    <w:rsid w:val="0041090A"/>
    <w:rsid w:val="00410B05"/>
    <w:rsid w:val="00410C20"/>
    <w:rsid w:val="00410D17"/>
    <w:rsid w:val="00410E28"/>
    <w:rsid w:val="004111AB"/>
    <w:rsid w:val="004112C2"/>
    <w:rsid w:val="0041152A"/>
    <w:rsid w:val="00411663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6E0"/>
    <w:rsid w:val="00412715"/>
    <w:rsid w:val="00412768"/>
    <w:rsid w:val="00412AA3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348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8B4"/>
    <w:rsid w:val="00417A97"/>
    <w:rsid w:val="00417CB1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989"/>
    <w:rsid w:val="00424A5B"/>
    <w:rsid w:val="00424BC4"/>
    <w:rsid w:val="00424E92"/>
    <w:rsid w:val="004250B7"/>
    <w:rsid w:val="0042512C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AA9"/>
    <w:rsid w:val="00426B64"/>
    <w:rsid w:val="00426D3F"/>
    <w:rsid w:val="00426DB6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DF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7D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243"/>
    <w:rsid w:val="004423DE"/>
    <w:rsid w:val="004423F4"/>
    <w:rsid w:val="0044240E"/>
    <w:rsid w:val="00442431"/>
    <w:rsid w:val="0044247E"/>
    <w:rsid w:val="00442543"/>
    <w:rsid w:val="00442701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E69"/>
    <w:rsid w:val="00445F8D"/>
    <w:rsid w:val="00446100"/>
    <w:rsid w:val="004461DB"/>
    <w:rsid w:val="00446268"/>
    <w:rsid w:val="00446335"/>
    <w:rsid w:val="00446497"/>
    <w:rsid w:val="004464FA"/>
    <w:rsid w:val="00446657"/>
    <w:rsid w:val="004466E4"/>
    <w:rsid w:val="00446A37"/>
    <w:rsid w:val="00446AB1"/>
    <w:rsid w:val="00446B58"/>
    <w:rsid w:val="00446C4E"/>
    <w:rsid w:val="00446C69"/>
    <w:rsid w:val="00446E59"/>
    <w:rsid w:val="004473B1"/>
    <w:rsid w:val="00447423"/>
    <w:rsid w:val="004474AA"/>
    <w:rsid w:val="00447D24"/>
    <w:rsid w:val="00447D56"/>
    <w:rsid w:val="00447E53"/>
    <w:rsid w:val="00447EB6"/>
    <w:rsid w:val="00447F16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1E28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48A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77B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918"/>
    <w:rsid w:val="00457BD8"/>
    <w:rsid w:val="00457D39"/>
    <w:rsid w:val="00457F6E"/>
    <w:rsid w:val="00457F79"/>
    <w:rsid w:val="00460089"/>
    <w:rsid w:val="00460158"/>
    <w:rsid w:val="004604B2"/>
    <w:rsid w:val="00460601"/>
    <w:rsid w:val="00460657"/>
    <w:rsid w:val="004609F9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1FE3"/>
    <w:rsid w:val="00462C10"/>
    <w:rsid w:val="00462CDF"/>
    <w:rsid w:val="00462F1C"/>
    <w:rsid w:val="00462F92"/>
    <w:rsid w:val="004632F6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EEC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60F6"/>
    <w:rsid w:val="00466269"/>
    <w:rsid w:val="00466281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50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DDD"/>
    <w:rsid w:val="00473E75"/>
    <w:rsid w:val="00473F03"/>
    <w:rsid w:val="00473F20"/>
    <w:rsid w:val="00473F99"/>
    <w:rsid w:val="00474059"/>
    <w:rsid w:val="00474153"/>
    <w:rsid w:val="004741B0"/>
    <w:rsid w:val="004741ED"/>
    <w:rsid w:val="0047422A"/>
    <w:rsid w:val="00474489"/>
    <w:rsid w:val="00474494"/>
    <w:rsid w:val="004747C0"/>
    <w:rsid w:val="00474901"/>
    <w:rsid w:val="00474931"/>
    <w:rsid w:val="004749B1"/>
    <w:rsid w:val="00474D4D"/>
    <w:rsid w:val="00474DB4"/>
    <w:rsid w:val="00474F7A"/>
    <w:rsid w:val="00475106"/>
    <w:rsid w:val="004755A4"/>
    <w:rsid w:val="004755B2"/>
    <w:rsid w:val="00475607"/>
    <w:rsid w:val="004759C7"/>
    <w:rsid w:val="004759D6"/>
    <w:rsid w:val="00475DDF"/>
    <w:rsid w:val="00475EB7"/>
    <w:rsid w:val="00475EF9"/>
    <w:rsid w:val="004760A4"/>
    <w:rsid w:val="00476129"/>
    <w:rsid w:val="0047647F"/>
    <w:rsid w:val="00476816"/>
    <w:rsid w:val="00476822"/>
    <w:rsid w:val="004768A1"/>
    <w:rsid w:val="004769D3"/>
    <w:rsid w:val="004769D5"/>
    <w:rsid w:val="00477938"/>
    <w:rsid w:val="00477B54"/>
    <w:rsid w:val="00477B57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3F9A"/>
    <w:rsid w:val="00484475"/>
    <w:rsid w:val="004844DB"/>
    <w:rsid w:val="00484762"/>
    <w:rsid w:val="0048479B"/>
    <w:rsid w:val="00484B12"/>
    <w:rsid w:val="00484B2D"/>
    <w:rsid w:val="00484B3E"/>
    <w:rsid w:val="00484EE4"/>
    <w:rsid w:val="004852EE"/>
    <w:rsid w:val="00485858"/>
    <w:rsid w:val="00485904"/>
    <w:rsid w:val="004859CD"/>
    <w:rsid w:val="00485C1D"/>
    <w:rsid w:val="00485C55"/>
    <w:rsid w:val="00485E19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1B2"/>
    <w:rsid w:val="00487276"/>
    <w:rsid w:val="004876F2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9B7"/>
    <w:rsid w:val="00491A90"/>
    <w:rsid w:val="00491AB9"/>
    <w:rsid w:val="00491B7C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4AA"/>
    <w:rsid w:val="00494904"/>
    <w:rsid w:val="004949B4"/>
    <w:rsid w:val="00494C2E"/>
    <w:rsid w:val="00494EF5"/>
    <w:rsid w:val="00495188"/>
    <w:rsid w:val="0049534C"/>
    <w:rsid w:val="00495397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CB7"/>
    <w:rsid w:val="00496D74"/>
    <w:rsid w:val="00496E65"/>
    <w:rsid w:val="004972F2"/>
    <w:rsid w:val="00497318"/>
    <w:rsid w:val="004976CB"/>
    <w:rsid w:val="00497773"/>
    <w:rsid w:val="004978B6"/>
    <w:rsid w:val="00497942"/>
    <w:rsid w:val="0049794B"/>
    <w:rsid w:val="004979A5"/>
    <w:rsid w:val="00497A85"/>
    <w:rsid w:val="00497AF8"/>
    <w:rsid w:val="00497D3E"/>
    <w:rsid w:val="004A00A0"/>
    <w:rsid w:val="004A010F"/>
    <w:rsid w:val="004A039F"/>
    <w:rsid w:val="004A053C"/>
    <w:rsid w:val="004A06C1"/>
    <w:rsid w:val="004A0B5A"/>
    <w:rsid w:val="004A0B66"/>
    <w:rsid w:val="004A0E93"/>
    <w:rsid w:val="004A0FC8"/>
    <w:rsid w:val="004A11AD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8DC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725E"/>
    <w:rsid w:val="004A76F6"/>
    <w:rsid w:val="004A786A"/>
    <w:rsid w:val="004A78F8"/>
    <w:rsid w:val="004B008A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D68"/>
    <w:rsid w:val="004B1F75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D12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9E1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100B"/>
    <w:rsid w:val="004C11AB"/>
    <w:rsid w:val="004C130F"/>
    <w:rsid w:val="004C1409"/>
    <w:rsid w:val="004C147D"/>
    <w:rsid w:val="004C153A"/>
    <w:rsid w:val="004C16AA"/>
    <w:rsid w:val="004C1724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D76"/>
    <w:rsid w:val="004C5E1F"/>
    <w:rsid w:val="004C5E27"/>
    <w:rsid w:val="004C5E60"/>
    <w:rsid w:val="004C5E8F"/>
    <w:rsid w:val="004C5F7D"/>
    <w:rsid w:val="004C617E"/>
    <w:rsid w:val="004C64F6"/>
    <w:rsid w:val="004C6756"/>
    <w:rsid w:val="004C6B5D"/>
    <w:rsid w:val="004C6C22"/>
    <w:rsid w:val="004C704C"/>
    <w:rsid w:val="004C71B7"/>
    <w:rsid w:val="004C7211"/>
    <w:rsid w:val="004C72E1"/>
    <w:rsid w:val="004C7B5C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1F"/>
    <w:rsid w:val="004D10AC"/>
    <w:rsid w:val="004D10FD"/>
    <w:rsid w:val="004D1154"/>
    <w:rsid w:val="004D1191"/>
    <w:rsid w:val="004D1757"/>
    <w:rsid w:val="004D1811"/>
    <w:rsid w:val="004D1A6D"/>
    <w:rsid w:val="004D1B15"/>
    <w:rsid w:val="004D1C43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1D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93C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B99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F0319"/>
    <w:rsid w:val="004F0731"/>
    <w:rsid w:val="004F0747"/>
    <w:rsid w:val="004F0ACD"/>
    <w:rsid w:val="004F0DC1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2B"/>
    <w:rsid w:val="004F1F4D"/>
    <w:rsid w:val="004F2217"/>
    <w:rsid w:val="004F22E1"/>
    <w:rsid w:val="004F259A"/>
    <w:rsid w:val="004F2607"/>
    <w:rsid w:val="004F27D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2D6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D17"/>
    <w:rsid w:val="004F4E8D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4E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28"/>
    <w:rsid w:val="005034A0"/>
    <w:rsid w:val="005035D6"/>
    <w:rsid w:val="00503948"/>
    <w:rsid w:val="00503B29"/>
    <w:rsid w:val="00503C1F"/>
    <w:rsid w:val="00503EEF"/>
    <w:rsid w:val="0050419A"/>
    <w:rsid w:val="00504367"/>
    <w:rsid w:val="00504877"/>
    <w:rsid w:val="00504B11"/>
    <w:rsid w:val="00504E78"/>
    <w:rsid w:val="00504F60"/>
    <w:rsid w:val="0050557B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0D9F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2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CA5"/>
    <w:rsid w:val="00515DEB"/>
    <w:rsid w:val="00515E1A"/>
    <w:rsid w:val="005161C1"/>
    <w:rsid w:val="005167F0"/>
    <w:rsid w:val="0051687D"/>
    <w:rsid w:val="005169B6"/>
    <w:rsid w:val="00516B04"/>
    <w:rsid w:val="00516F93"/>
    <w:rsid w:val="0051700D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237"/>
    <w:rsid w:val="005233DF"/>
    <w:rsid w:val="00523423"/>
    <w:rsid w:val="00523489"/>
    <w:rsid w:val="0052358B"/>
    <w:rsid w:val="005236A9"/>
    <w:rsid w:val="00523A6C"/>
    <w:rsid w:val="00523AFF"/>
    <w:rsid w:val="00523B93"/>
    <w:rsid w:val="00523C3D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8CF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0B49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1DDA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78F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432"/>
    <w:rsid w:val="005375E9"/>
    <w:rsid w:val="005376CC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33E9"/>
    <w:rsid w:val="00543555"/>
    <w:rsid w:val="0054362B"/>
    <w:rsid w:val="0054384C"/>
    <w:rsid w:val="00543983"/>
    <w:rsid w:val="00543AC9"/>
    <w:rsid w:val="00543AE6"/>
    <w:rsid w:val="00543B25"/>
    <w:rsid w:val="00543BCD"/>
    <w:rsid w:val="00543DE6"/>
    <w:rsid w:val="00543DF4"/>
    <w:rsid w:val="00543F80"/>
    <w:rsid w:val="0054402D"/>
    <w:rsid w:val="00544325"/>
    <w:rsid w:val="005446DB"/>
    <w:rsid w:val="0054492F"/>
    <w:rsid w:val="00544BD5"/>
    <w:rsid w:val="00544C4D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5A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449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0E0A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2CB"/>
    <w:rsid w:val="00553475"/>
    <w:rsid w:val="00553679"/>
    <w:rsid w:val="0055370A"/>
    <w:rsid w:val="0055396A"/>
    <w:rsid w:val="00553AE7"/>
    <w:rsid w:val="00553D99"/>
    <w:rsid w:val="00553E7F"/>
    <w:rsid w:val="00553FC8"/>
    <w:rsid w:val="00553FF7"/>
    <w:rsid w:val="005542E9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39"/>
    <w:rsid w:val="0057456B"/>
    <w:rsid w:val="00574C88"/>
    <w:rsid w:val="00574F21"/>
    <w:rsid w:val="00575315"/>
    <w:rsid w:val="00575378"/>
    <w:rsid w:val="00575506"/>
    <w:rsid w:val="00575AEB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799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4C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0D"/>
    <w:rsid w:val="0058773E"/>
    <w:rsid w:val="00587A6C"/>
    <w:rsid w:val="00587CFA"/>
    <w:rsid w:val="005900BF"/>
    <w:rsid w:val="005902D0"/>
    <w:rsid w:val="005907FE"/>
    <w:rsid w:val="00590CA6"/>
    <w:rsid w:val="00590CB2"/>
    <w:rsid w:val="00590CFA"/>
    <w:rsid w:val="00590F63"/>
    <w:rsid w:val="005915BE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31E"/>
    <w:rsid w:val="005965CF"/>
    <w:rsid w:val="005965E6"/>
    <w:rsid w:val="0059661E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5DA7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83F"/>
    <w:rsid w:val="005A7CB2"/>
    <w:rsid w:val="005A7D06"/>
    <w:rsid w:val="005A7E7E"/>
    <w:rsid w:val="005A7F16"/>
    <w:rsid w:val="005B0002"/>
    <w:rsid w:val="005B007D"/>
    <w:rsid w:val="005B00E7"/>
    <w:rsid w:val="005B02A0"/>
    <w:rsid w:val="005B02E6"/>
    <w:rsid w:val="005B0359"/>
    <w:rsid w:val="005B03D8"/>
    <w:rsid w:val="005B0464"/>
    <w:rsid w:val="005B0730"/>
    <w:rsid w:val="005B0789"/>
    <w:rsid w:val="005B0DC3"/>
    <w:rsid w:val="005B0EA7"/>
    <w:rsid w:val="005B11F1"/>
    <w:rsid w:val="005B180E"/>
    <w:rsid w:val="005B1BBF"/>
    <w:rsid w:val="005B1ECB"/>
    <w:rsid w:val="005B20D5"/>
    <w:rsid w:val="005B2211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213"/>
    <w:rsid w:val="005B4888"/>
    <w:rsid w:val="005B49B4"/>
    <w:rsid w:val="005B4B6C"/>
    <w:rsid w:val="005B4D05"/>
    <w:rsid w:val="005B5189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A"/>
    <w:rsid w:val="005B752E"/>
    <w:rsid w:val="005B7BBC"/>
    <w:rsid w:val="005C0398"/>
    <w:rsid w:val="005C04CD"/>
    <w:rsid w:val="005C052B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719"/>
    <w:rsid w:val="005C4A16"/>
    <w:rsid w:val="005C4A32"/>
    <w:rsid w:val="005C4BC1"/>
    <w:rsid w:val="005C4D3D"/>
    <w:rsid w:val="005C4F4B"/>
    <w:rsid w:val="005C54D3"/>
    <w:rsid w:val="005C5540"/>
    <w:rsid w:val="005C5719"/>
    <w:rsid w:val="005C58BB"/>
    <w:rsid w:val="005C5911"/>
    <w:rsid w:val="005C5944"/>
    <w:rsid w:val="005C5A89"/>
    <w:rsid w:val="005C5B2A"/>
    <w:rsid w:val="005C5CF4"/>
    <w:rsid w:val="005C5E5C"/>
    <w:rsid w:val="005C63CC"/>
    <w:rsid w:val="005C65F6"/>
    <w:rsid w:val="005C668A"/>
    <w:rsid w:val="005C68C0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5F9"/>
    <w:rsid w:val="005D1785"/>
    <w:rsid w:val="005D1BD8"/>
    <w:rsid w:val="005D1CE6"/>
    <w:rsid w:val="005D1FDB"/>
    <w:rsid w:val="005D2156"/>
    <w:rsid w:val="005D23E7"/>
    <w:rsid w:val="005D24D1"/>
    <w:rsid w:val="005D2975"/>
    <w:rsid w:val="005D2AB7"/>
    <w:rsid w:val="005D2CC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C41"/>
    <w:rsid w:val="005D3CEB"/>
    <w:rsid w:val="005D3D2C"/>
    <w:rsid w:val="005D3F21"/>
    <w:rsid w:val="005D4550"/>
    <w:rsid w:val="005D4579"/>
    <w:rsid w:val="005D45F8"/>
    <w:rsid w:val="005D48E9"/>
    <w:rsid w:val="005D4B6E"/>
    <w:rsid w:val="005D4C8B"/>
    <w:rsid w:val="005D500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AC6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70B"/>
    <w:rsid w:val="005D7A07"/>
    <w:rsid w:val="005D7A78"/>
    <w:rsid w:val="005D7C2A"/>
    <w:rsid w:val="005D7CC7"/>
    <w:rsid w:val="005D7DA9"/>
    <w:rsid w:val="005D7DAC"/>
    <w:rsid w:val="005E00A6"/>
    <w:rsid w:val="005E019B"/>
    <w:rsid w:val="005E078B"/>
    <w:rsid w:val="005E0B26"/>
    <w:rsid w:val="005E1590"/>
    <w:rsid w:val="005E1749"/>
    <w:rsid w:val="005E1848"/>
    <w:rsid w:val="005E1921"/>
    <w:rsid w:val="005E1C8A"/>
    <w:rsid w:val="005E1DA5"/>
    <w:rsid w:val="005E202B"/>
    <w:rsid w:val="005E222A"/>
    <w:rsid w:val="005E23B5"/>
    <w:rsid w:val="005E23E1"/>
    <w:rsid w:val="005E2874"/>
    <w:rsid w:val="005E291A"/>
    <w:rsid w:val="005E2B37"/>
    <w:rsid w:val="005E33C3"/>
    <w:rsid w:val="005E3542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35F"/>
    <w:rsid w:val="005F0396"/>
    <w:rsid w:val="005F03BF"/>
    <w:rsid w:val="005F048D"/>
    <w:rsid w:val="005F049F"/>
    <w:rsid w:val="005F0553"/>
    <w:rsid w:val="005F0580"/>
    <w:rsid w:val="005F0801"/>
    <w:rsid w:val="005F09CD"/>
    <w:rsid w:val="005F0BFE"/>
    <w:rsid w:val="005F0F57"/>
    <w:rsid w:val="005F0FC1"/>
    <w:rsid w:val="005F0FD2"/>
    <w:rsid w:val="005F173C"/>
    <w:rsid w:val="005F18D0"/>
    <w:rsid w:val="005F1AED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DEB"/>
    <w:rsid w:val="005F3ED4"/>
    <w:rsid w:val="005F41ED"/>
    <w:rsid w:val="005F4256"/>
    <w:rsid w:val="005F4407"/>
    <w:rsid w:val="005F449D"/>
    <w:rsid w:val="005F451E"/>
    <w:rsid w:val="005F479D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593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0E19"/>
    <w:rsid w:val="006011AF"/>
    <w:rsid w:val="00601496"/>
    <w:rsid w:val="006016F4"/>
    <w:rsid w:val="0060189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3E94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100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CED"/>
    <w:rsid w:val="00607E7A"/>
    <w:rsid w:val="00607ECB"/>
    <w:rsid w:val="0061021C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2D7"/>
    <w:rsid w:val="00613310"/>
    <w:rsid w:val="006133E4"/>
    <w:rsid w:val="0061362E"/>
    <w:rsid w:val="00613A1D"/>
    <w:rsid w:val="00613BC1"/>
    <w:rsid w:val="00613E19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20093"/>
    <w:rsid w:val="006202D7"/>
    <w:rsid w:val="006203E2"/>
    <w:rsid w:val="00620414"/>
    <w:rsid w:val="0062047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4F07"/>
    <w:rsid w:val="0062528A"/>
    <w:rsid w:val="006252D0"/>
    <w:rsid w:val="00625701"/>
    <w:rsid w:val="0062599D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EF"/>
    <w:rsid w:val="006269F6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7A"/>
    <w:rsid w:val="006315D7"/>
    <w:rsid w:val="006317F0"/>
    <w:rsid w:val="006318C2"/>
    <w:rsid w:val="00631A0C"/>
    <w:rsid w:val="00631A74"/>
    <w:rsid w:val="00631B5B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CBA"/>
    <w:rsid w:val="00632D9A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10"/>
    <w:rsid w:val="00633D22"/>
    <w:rsid w:val="00634723"/>
    <w:rsid w:val="00634764"/>
    <w:rsid w:val="006347EB"/>
    <w:rsid w:val="00634AFC"/>
    <w:rsid w:val="00634B07"/>
    <w:rsid w:val="00634E42"/>
    <w:rsid w:val="00635428"/>
    <w:rsid w:val="00635674"/>
    <w:rsid w:val="00635835"/>
    <w:rsid w:val="00635A1E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5A"/>
    <w:rsid w:val="00643C71"/>
    <w:rsid w:val="00643D5E"/>
    <w:rsid w:val="00643EB1"/>
    <w:rsid w:val="006441F5"/>
    <w:rsid w:val="00644393"/>
    <w:rsid w:val="0064443C"/>
    <w:rsid w:val="006444C4"/>
    <w:rsid w:val="0064478B"/>
    <w:rsid w:val="006448CC"/>
    <w:rsid w:val="00644CBB"/>
    <w:rsid w:val="00644D6E"/>
    <w:rsid w:val="00644EBD"/>
    <w:rsid w:val="00645218"/>
    <w:rsid w:val="0064573F"/>
    <w:rsid w:val="00645AE4"/>
    <w:rsid w:val="00645EB8"/>
    <w:rsid w:val="006463DB"/>
    <w:rsid w:val="006464DA"/>
    <w:rsid w:val="006465F8"/>
    <w:rsid w:val="00646930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C2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239"/>
    <w:rsid w:val="0065133D"/>
    <w:rsid w:val="00651373"/>
    <w:rsid w:val="00651490"/>
    <w:rsid w:val="006514DB"/>
    <w:rsid w:val="00651918"/>
    <w:rsid w:val="0065199A"/>
    <w:rsid w:val="00651A5C"/>
    <w:rsid w:val="00651A7E"/>
    <w:rsid w:val="00651D5F"/>
    <w:rsid w:val="00651D6E"/>
    <w:rsid w:val="00651E7E"/>
    <w:rsid w:val="00652258"/>
    <w:rsid w:val="006523E8"/>
    <w:rsid w:val="006525C5"/>
    <w:rsid w:val="006527C8"/>
    <w:rsid w:val="006528E9"/>
    <w:rsid w:val="00652AC6"/>
    <w:rsid w:val="00652BB4"/>
    <w:rsid w:val="00652FC4"/>
    <w:rsid w:val="00653144"/>
    <w:rsid w:val="0065319F"/>
    <w:rsid w:val="00653437"/>
    <w:rsid w:val="006534F4"/>
    <w:rsid w:val="006535B6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9D2"/>
    <w:rsid w:val="00654BFE"/>
    <w:rsid w:val="00654F6E"/>
    <w:rsid w:val="00655003"/>
    <w:rsid w:val="00655022"/>
    <w:rsid w:val="00655198"/>
    <w:rsid w:val="006554B4"/>
    <w:rsid w:val="0065569D"/>
    <w:rsid w:val="006556CF"/>
    <w:rsid w:val="0065577D"/>
    <w:rsid w:val="006557DC"/>
    <w:rsid w:val="006559E7"/>
    <w:rsid w:val="00655F43"/>
    <w:rsid w:val="00655F67"/>
    <w:rsid w:val="00656011"/>
    <w:rsid w:val="006562B8"/>
    <w:rsid w:val="006563B4"/>
    <w:rsid w:val="006567CE"/>
    <w:rsid w:val="00656ACD"/>
    <w:rsid w:val="00657077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9D8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C6"/>
    <w:rsid w:val="00665A65"/>
    <w:rsid w:val="00665B53"/>
    <w:rsid w:val="00665C03"/>
    <w:rsid w:val="00665C67"/>
    <w:rsid w:val="00665EC5"/>
    <w:rsid w:val="00665F01"/>
    <w:rsid w:val="00666097"/>
    <w:rsid w:val="00666355"/>
    <w:rsid w:val="00666528"/>
    <w:rsid w:val="0066659E"/>
    <w:rsid w:val="006666EF"/>
    <w:rsid w:val="0066684A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2169"/>
    <w:rsid w:val="006722AE"/>
    <w:rsid w:val="006722F9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B0"/>
    <w:rsid w:val="00674BD5"/>
    <w:rsid w:val="00674DAE"/>
    <w:rsid w:val="00674F95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A5"/>
    <w:rsid w:val="006836BE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BD3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2F"/>
    <w:rsid w:val="00690D91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81B"/>
    <w:rsid w:val="006929B9"/>
    <w:rsid w:val="006929F5"/>
    <w:rsid w:val="00692B5F"/>
    <w:rsid w:val="00692FB1"/>
    <w:rsid w:val="00693171"/>
    <w:rsid w:val="00693341"/>
    <w:rsid w:val="00693424"/>
    <w:rsid w:val="006934BC"/>
    <w:rsid w:val="0069386D"/>
    <w:rsid w:val="006939B2"/>
    <w:rsid w:val="00693C4A"/>
    <w:rsid w:val="00693D53"/>
    <w:rsid w:val="00694047"/>
    <w:rsid w:val="006944E9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455"/>
    <w:rsid w:val="00696498"/>
    <w:rsid w:val="00696822"/>
    <w:rsid w:val="00696C09"/>
    <w:rsid w:val="00696C0D"/>
    <w:rsid w:val="00696CF7"/>
    <w:rsid w:val="00697009"/>
    <w:rsid w:val="0069714B"/>
    <w:rsid w:val="0069729C"/>
    <w:rsid w:val="00697517"/>
    <w:rsid w:val="0069769A"/>
    <w:rsid w:val="006977F0"/>
    <w:rsid w:val="00697985"/>
    <w:rsid w:val="006979DB"/>
    <w:rsid w:val="00697E29"/>
    <w:rsid w:val="00697F7C"/>
    <w:rsid w:val="006A007C"/>
    <w:rsid w:val="006A00CB"/>
    <w:rsid w:val="006A01B6"/>
    <w:rsid w:val="006A0343"/>
    <w:rsid w:val="006A0401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2B3"/>
    <w:rsid w:val="006A349C"/>
    <w:rsid w:val="006A36D1"/>
    <w:rsid w:val="006A3AB6"/>
    <w:rsid w:val="006A3AF3"/>
    <w:rsid w:val="006A3E5A"/>
    <w:rsid w:val="006A401F"/>
    <w:rsid w:val="006A40CC"/>
    <w:rsid w:val="006A4128"/>
    <w:rsid w:val="006A4185"/>
    <w:rsid w:val="006A42B7"/>
    <w:rsid w:val="006A43B6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5F1F"/>
    <w:rsid w:val="006A619C"/>
    <w:rsid w:val="006A62BD"/>
    <w:rsid w:val="006A638B"/>
    <w:rsid w:val="006A66D1"/>
    <w:rsid w:val="006A67C3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B77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5E9"/>
    <w:rsid w:val="006B260E"/>
    <w:rsid w:val="006B261E"/>
    <w:rsid w:val="006B29B7"/>
    <w:rsid w:val="006B29C5"/>
    <w:rsid w:val="006B2AA9"/>
    <w:rsid w:val="006B2DC8"/>
    <w:rsid w:val="006B2FAF"/>
    <w:rsid w:val="006B3054"/>
    <w:rsid w:val="006B3206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1B2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2FBB"/>
    <w:rsid w:val="006C3150"/>
    <w:rsid w:val="006C3158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852"/>
    <w:rsid w:val="006D0A56"/>
    <w:rsid w:val="006D0C43"/>
    <w:rsid w:val="006D0E75"/>
    <w:rsid w:val="006D0F2A"/>
    <w:rsid w:val="006D0FE9"/>
    <w:rsid w:val="006D1130"/>
    <w:rsid w:val="006D12DA"/>
    <w:rsid w:val="006D15BE"/>
    <w:rsid w:val="006D1725"/>
    <w:rsid w:val="006D191A"/>
    <w:rsid w:val="006D1935"/>
    <w:rsid w:val="006D19C7"/>
    <w:rsid w:val="006D19FF"/>
    <w:rsid w:val="006D1C65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3BA"/>
    <w:rsid w:val="006D342A"/>
    <w:rsid w:val="006D34DF"/>
    <w:rsid w:val="006D3622"/>
    <w:rsid w:val="006D38A7"/>
    <w:rsid w:val="006D3A97"/>
    <w:rsid w:val="006D3B23"/>
    <w:rsid w:val="006D3BF5"/>
    <w:rsid w:val="006D3CA6"/>
    <w:rsid w:val="006D4117"/>
    <w:rsid w:val="006D42C5"/>
    <w:rsid w:val="006D455A"/>
    <w:rsid w:val="006D4588"/>
    <w:rsid w:val="006D476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313"/>
    <w:rsid w:val="006D659B"/>
    <w:rsid w:val="006D688A"/>
    <w:rsid w:val="006D68CD"/>
    <w:rsid w:val="006D697D"/>
    <w:rsid w:val="006D6AEF"/>
    <w:rsid w:val="006D6C35"/>
    <w:rsid w:val="006D6C36"/>
    <w:rsid w:val="006D6C7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51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42A7"/>
    <w:rsid w:val="006E456D"/>
    <w:rsid w:val="006E45DE"/>
    <w:rsid w:val="006E45E5"/>
    <w:rsid w:val="006E4609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A25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9B"/>
    <w:rsid w:val="006F00E8"/>
    <w:rsid w:val="006F0106"/>
    <w:rsid w:val="006F0193"/>
    <w:rsid w:val="006F0427"/>
    <w:rsid w:val="006F06A7"/>
    <w:rsid w:val="006F075E"/>
    <w:rsid w:val="006F087C"/>
    <w:rsid w:val="006F0AB6"/>
    <w:rsid w:val="006F0CF8"/>
    <w:rsid w:val="006F0D0B"/>
    <w:rsid w:val="006F0E75"/>
    <w:rsid w:val="006F1055"/>
    <w:rsid w:val="006F131B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6F3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4DC2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B30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AEB"/>
    <w:rsid w:val="00700B3A"/>
    <w:rsid w:val="00700E2A"/>
    <w:rsid w:val="00700F49"/>
    <w:rsid w:val="00700F53"/>
    <w:rsid w:val="00701108"/>
    <w:rsid w:val="007012FE"/>
    <w:rsid w:val="007013AD"/>
    <w:rsid w:val="00701675"/>
    <w:rsid w:val="0070179D"/>
    <w:rsid w:val="00701852"/>
    <w:rsid w:val="00702107"/>
    <w:rsid w:val="007025C2"/>
    <w:rsid w:val="007025F4"/>
    <w:rsid w:val="007026F3"/>
    <w:rsid w:val="00702882"/>
    <w:rsid w:val="007028AC"/>
    <w:rsid w:val="00702926"/>
    <w:rsid w:val="00702B46"/>
    <w:rsid w:val="0070331E"/>
    <w:rsid w:val="007037AA"/>
    <w:rsid w:val="00703821"/>
    <w:rsid w:val="0070397F"/>
    <w:rsid w:val="00703A67"/>
    <w:rsid w:val="00703B32"/>
    <w:rsid w:val="00703C88"/>
    <w:rsid w:val="00703D1C"/>
    <w:rsid w:val="00703FA5"/>
    <w:rsid w:val="00704004"/>
    <w:rsid w:val="007040DA"/>
    <w:rsid w:val="00704330"/>
    <w:rsid w:val="0070435F"/>
    <w:rsid w:val="007043B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0F7D"/>
    <w:rsid w:val="00711167"/>
    <w:rsid w:val="0071144C"/>
    <w:rsid w:val="0071164F"/>
    <w:rsid w:val="007117E0"/>
    <w:rsid w:val="0071185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5FF"/>
    <w:rsid w:val="0071467E"/>
    <w:rsid w:val="0071472E"/>
    <w:rsid w:val="0071472F"/>
    <w:rsid w:val="00714A05"/>
    <w:rsid w:val="00714B00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54"/>
    <w:rsid w:val="0071568F"/>
    <w:rsid w:val="007157F3"/>
    <w:rsid w:val="007158BE"/>
    <w:rsid w:val="007159F6"/>
    <w:rsid w:val="00715B58"/>
    <w:rsid w:val="00715D9F"/>
    <w:rsid w:val="007160C7"/>
    <w:rsid w:val="007163C0"/>
    <w:rsid w:val="007165AC"/>
    <w:rsid w:val="007166DF"/>
    <w:rsid w:val="00716709"/>
    <w:rsid w:val="00716724"/>
    <w:rsid w:val="00716A0C"/>
    <w:rsid w:val="00716A79"/>
    <w:rsid w:val="00716F81"/>
    <w:rsid w:val="0071730E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01"/>
    <w:rsid w:val="00726173"/>
    <w:rsid w:val="007261B7"/>
    <w:rsid w:val="00726646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944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43F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653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02B"/>
    <w:rsid w:val="007400F2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767"/>
    <w:rsid w:val="0074285E"/>
    <w:rsid w:val="00742A86"/>
    <w:rsid w:val="00742ADE"/>
    <w:rsid w:val="00742C46"/>
    <w:rsid w:val="00742DC3"/>
    <w:rsid w:val="00742F49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4ED0"/>
    <w:rsid w:val="00745083"/>
    <w:rsid w:val="007451F9"/>
    <w:rsid w:val="00745235"/>
    <w:rsid w:val="00745542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2D0"/>
    <w:rsid w:val="007473E7"/>
    <w:rsid w:val="00747408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596"/>
    <w:rsid w:val="00752757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7EC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571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2E6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5DB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F8D"/>
    <w:rsid w:val="00773016"/>
    <w:rsid w:val="007730B5"/>
    <w:rsid w:val="007733C7"/>
    <w:rsid w:val="00773668"/>
    <w:rsid w:val="007736AB"/>
    <w:rsid w:val="007738C3"/>
    <w:rsid w:val="00773A62"/>
    <w:rsid w:val="00773C3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8DD"/>
    <w:rsid w:val="007749EF"/>
    <w:rsid w:val="00774A26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22C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1FD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AE2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30"/>
    <w:rsid w:val="00784C5A"/>
    <w:rsid w:val="00784CBE"/>
    <w:rsid w:val="00784CD4"/>
    <w:rsid w:val="00784E3B"/>
    <w:rsid w:val="00784F26"/>
    <w:rsid w:val="00784F60"/>
    <w:rsid w:val="0078509D"/>
    <w:rsid w:val="007851E5"/>
    <w:rsid w:val="007855EB"/>
    <w:rsid w:val="00785759"/>
    <w:rsid w:val="00785B54"/>
    <w:rsid w:val="007860AA"/>
    <w:rsid w:val="007867C5"/>
    <w:rsid w:val="00786805"/>
    <w:rsid w:val="007869C7"/>
    <w:rsid w:val="00786D45"/>
    <w:rsid w:val="00786EED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0BF"/>
    <w:rsid w:val="00793436"/>
    <w:rsid w:val="00793493"/>
    <w:rsid w:val="0079367E"/>
    <w:rsid w:val="0079376A"/>
    <w:rsid w:val="007939D8"/>
    <w:rsid w:val="00793A92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A9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0D"/>
    <w:rsid w:val="007A5387"/>
    <w:rsid w:val="007A53D1"/>
    <w:rsid w:val="007A54A3"/>
    <w:rsid w:val="007A54EA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10E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9D0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B3B"/>
    <w:rsid w:val="007C2DC6"/>
    <w:rsid w:val="007C2E5B"/>
    <w:rsid w:val="007C30D8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835"/>
    <w:rsid w:val="007C688F"/>
    <w:rsid w:val="007C68D6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0D0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1D1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0EC"/>
    <w:rsid w:val="007D5206"/>
    <w:rsid w:val="007D5212"/>
    <w:rsid w:val="007D52F2"/>
    <w:rsid w:val="007D55D6"/>
    <w:rsid w:val="007D5742"/>
    <w:rsid w:val="007D57F1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677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7A8"/>
    <w:rsid w:val="007E1BEF"/>
    <w:rsid w:val="007E1C1C"/>
    <w:rsid w:val="007E1F90"/>
    <w:rsid w:val="007E2293"/>
    <w:rsid w:val="007E22C9"/>
    <w:rsid w:val="007E23F1"/>
    <w:rsid w:val="007E26C8"/>
    <w:rsid w:val="007E29B6"/>
    <w:rsid w:val="007E2A6B"/>
    <w:rsid w:val="007E2B75"/>
    <w:rsid w:val="007E2B9B"/>
    <w:rsid w:val="007E2C3F"/>
    <w:rsid w:val="007E2C56"/>
    <w:rsid w:val="007E2E03"/>
    <w:rsid w:val="007E2F04"/>
    <w:rsid w:val="007E2F42"/>
    <w:rsid w:val="007E332A"/>
    <w:rsid w:val="007E35AB"/>
    <w:rsid w:val="007E3767"/>
    <w:rsid w:val="007E3ADD"/>
    <w:rsid w:val="007E3D0C"/>
    <w:rsid w:val="007E458C"/>
    <w:rsid w:val="007E4740"/>
    <w:rsid w:val="007E4760"/>
    <w:rsid w:val="007E4853"/>
    <w:rsid w:val="007E4AAA"/>
    <w:rsid w:val="007E4F14"/>
    <w:rsid w:val="007E5284"/>
    <w:rsid w:val="007E53A0"/>
    <w:rsid w:val="007E5E24"/>
    <w:rsid w:val="007E5F1A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50A"/>
    <w:rsid w:val="007E761A"/>
    <w:rsid w:val="007E7AD7"/>
    <w:rsid w:val="007E7D2B"/>
    <w:rsid w:val="007E7DF4"/>
    <w:rsid w:val="007E7ED3"/>
    <w:rsid w:val="007E7EE2"/>
    <w:rsid w:val="007E7F95"/>
    <w:rsid w:val="007F019C"/>
    <w:rsid w:val="007F02BA"/>
    <w:rsid w:val="007F04AF"/>
    <w:rsid w:val="007F075E"/>
    <w:rsid w:val="007F07AE"/>
    <w:rsid w:val="007F08B3"/>
    <w:rsid w:val="007F09FA"/>
    <w:rsid w:val="007F0C28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B0C"/>
    <w:rsid w:val="007F2D43"/>
    <w:rsid w:val="007F2EDF"/>
    <w:rsid w:val="007F31AB"/>
    <w:rsid w:val="007F32AE"/>
    <w:rsid w:val="007F33C2"/>
    <w:rsid w:val="007F34BD"/>
    <w:rsid w:val="007F3802"/>
    <w:rsid w:val="007F3AD1"/>
    <w:rsid w:val="007F3C5D"/>
    <w:rsid w:val="007F3D8E"/>
    <w:rsid w:val="007F3EB7"/>
    <w:rsid w:val="007F3F48"/>
    <w:rsid w:val="007F3F72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81B"/>
    <w:rsid w:val="007F6B9A"/>
    <w:rsid w:val="007F6EFD"/>
    <w:rsid w:val="007F6F15"/>
    <w:rsid w:val="007F7080"/>
    <w:rsid w:val="007F70A1"/>
    <w:rsid w:val="007F72CE"/>
    <w:rsid w:val="007F73D6"/>
    <w:rsid w:val="007F74F9"/>
    <w:rsid w:val="007F7528"/>
    <w:rsid w:val="007F77A3"/>
    <w:rsid w:val="0080016C"/>
    <w:rsid w:val="008001CE"/>
    <w:rsid w:val="00800249"/>
    <w:rsid w:val="00800280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1F"/>
    <w:rsid w:val="00802830"/>
    <w:rsid w:val="008029A1"/>
    <w:rsid w:val="00802B8B"/>
    <w:rsid w:val="0080325D"/>
    <w:rsid w:val="0080334E"/>
    <w:rsid w:val="00803842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BBD"/>
    <w:rsid w:val="00804C23"/>
    <w:rsid w:val="00804D33"/>
    <w:rsid w:val="00804F05"/>
    <w:rsid w:val="008052FD"/>
    <w:rsid w:val="00805538"/>
    <w:rsid w:val="00805763"/>
    <w:rsid w:val="0080582E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899"/>
    <w:rsid w:val="00811A93"/>
    <w:rsid w:val="00811B29"/>
    <w:rsid w:val="00811B91"/>
    <w:rsid w:val="00812051"/>
    <w:rsid w:val="0081214D"/>
    <w:rsid w:val="008125F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39F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6E2E"/>
    <w:rsid w:val="00816E44"/>
    <w:rsid w:val="0081721F"/>
    <w:rsid w:val="008172C2"/>
    <w:rsid w:val="0081733D"/>
    <w:rsid w:val="0081746B"/>
    <w:rsid w:val="00817D68"/>
    <w:rsid w:val="00817D77"/>
    <w:rsid w:val="00817EEC"/>
    <w:rsid w:val="00820288"/>
    <w:rsid w:val="008206CD"/>
    <w:rsid w:val="00820AB3"/>
    <w:rsid w:val="00821209"/>
    <w:rsid w:val="00821281"/>
    <w:rsid w:val="00821348"/>
    <w:rsid w:val="00821370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344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72B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4CE8"/>
    <w:rsid w:val="00824DC6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2FD"/>
    <w:rsid w:val="008323B0"/>
    <w:rsid w:val="008324E0"/>
    <w:rsid w:val="008326FC"/>
    <w:rsid w:val="00832890"/>
    <w:rsid w:val="0083290A"/>
    <w:rsid w:val="00832F7A"/>
    <w:rsid w:val="008332CD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0B4"/>
    <w:rsid w:val="008501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AF"/>
    <w:rsid w:val="008541C5"/>
    <w:rsid w:val="008542C8"/>
    <w:rsid w:val="00854341"/>
    <w:rsid w:val="0085449C"/>
    <w:rsid w:val="008546DC"/>
    <w:rsid w:val="00854800"/>
    <w:rsid w:val="008549BD"/>
    <w:rsid w:val="00854E63"/>
    <w:rsid w:val="00854F87"/>
    <w:rsid w:val="00855043"/>
    <w:rsid w:val="008550B8"/>
    <w:rsid w:val="00855168"/>
    <w:rsid w:val="008554EB"/>
    <w:rsid w:val="0085557F"/>
    <w:rsid w:val="0085561F"/>
    <w:rsid w:val="0085562A"/>
    <w:rsid w:val="008558C7"/>
    <w:rsid w:val="0085590A"/>
    <w:rsid w:val="00855B2B"/>
    <w:rsid w:val="00855C17"/>
    <w:rsid w:val="00855D87"/>
    <w:rsid w:val="00855E10"/>
    <w:rsid w:val="00856039"/>
    <w:rsid w:val="00856261"/>
    <w:rsid w:val="00856445"/>
    <w:rsid w:val="008564A8"/>
    <w:rsid w:val="008565EC"/>
    <w:rsid w:val="00856753"/>
    <w:rsid w:val="008568E5"/>
    <w:rsid w:val="00856A89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3DBD"/>
    <w:rsid w:val="008645B9"/>
    <w:rsid w:val="008646D3"/>
    <w:rsid w:val="00864762"/>
    <w:rsid w:val="008647B1"/>
    <w:rsid w:val="00864C3E"/>
    <w:rsid w:val="00864D1E"/>
    <w:rsid w:val="00864E70"/>
    <w:rsid w:val="00865414"/>
    <w:rsid w:val="008654D2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17"/>
    <w:rsid w:val="00867444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0F30"/>
    <w:rsid w:val="00870F32"/>
    <w:rsid w:val="0087125E"/>
    <w:rsid w:val="0087146D"/>
    <w:rsid w:val="00871528"/>
    <w:rsid w:val="0087165A"/>
    <w:rsid w:val="0087189E"/>
    <w:rsid w:val="00871A32"/>
    <w:rsid w:val="00871D4E"/>
    <w:rsid w:val="00871D7D"/>
    <w:rsid w:val="00871F01"/>
    <w:rsid w:val="00871FF7"/>
    <w:rsid w:val="008720C0"/>
    <w:rsid w:val="008720F1"/>
    <w:rsid w:val="008727CF"/>
    <w:rsid w:val="008727D4"/>
    <w:rsid w:val="00872B25"/>
    <w:rsid w:val="00872CD4"/>
    <w:rsid w:val="00872CD5"/>
    <w:rsid w:val="00872F5A"/>
    <w:rsid w:val="00872FD8"/>
    <w:rsid w:val="0087306A"/>
    <w:rsid w:val="0087348E"/>
    <w:rsid w:val="0087354F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D9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4C4"/>
    <w:rsid w:val="00886533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3EF"/>
    <w:rsid w:val="00892554"/>
    <w:rsid w:val="008927ED"/>
    <w:rsid w:val="0089297A"/>
    <w:rsid w:val="00892A3A"/>
    <w:rsid w:val="00892A8C"/>
    <w:rsid w:val="00892DD0"/>
    <w:rsid w:val="00892DDB"/>
    <w:rsid w:val="00893123"/>
    <w:rsid w:val="00893342"/>
    <w:rsid w:val="00893391"/>
    <w:rsid w:val="008933EB"/>
    <w:rsid w:val="00893435"/>
    <w:rsid w:val="00893470"/>
    <w:rsid w:val="0089394D"/>
    <w:rsid w:val="008939F8"/>
    <w:rsid w:val="00893B55"/>
    <w:rsid w:val="00893B56"/>
    <w:rsid w:val="00893BD4"/>
    <w:rsid w:val="00893C94"/>
    <w:rsid w:val="00893D76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4F55"/>
    <w:rsid w:val="00895094"/>
    <w:rsid w:val="00895161"/>
    <w:rsid w:val="008952ED"/>
    <w:rsid w:val="00895310"/>
    <w:rsid w:val="008955B1"/>
    <w:rsid w:val="00895B87"/>
    <w:rsid w:val="00895BD8"/>
    <w:rsid w:val="00896067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B5"/>
    <w:rsid w:val="008978F0"/>
    <w:rsid w:val="008979A2"/>
    <w:rsid w:val="00897CD7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1E4"/>
    <w:rsid w:val="008A4796"/>
    <w:rsid w:val="008A4A77"/>
    <w:rsid w:val="008A4B7E"/>
    <w:rsid w:val="008A4D9A"/>
    <w:rsid w:val="008A52CC"/>
    <w:rsid w:val="008A5398"/>
    <w:rsid w:val="008A5582"/>
    <w:rsid w:val="008A57BD"/>
    <w:rsid w:val="008A5883"/>
    <w:rsid w:val="008A5A2E"/>
    <w:rsid w:val="008A5A78"/>
    <w:rsid w:val="008A5C12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3FC"/>
    <w:rsid w:val="008B14D1"/>
    <w:rsid w:val="008B15F9"/>
    <w:rsid w:val="008B1A78"/>
    <w:rsid w:val="008B1A8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C59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48E"/>
    <w:rsid w:val="008B755E"/>
    <w:rsid w:val="008B7576"/>
    <w:rsid w:val="008B7587"/>
    <w:rsid w:val="008B764D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1C3"/>
    <w:rsid w:val="008C12BF"/>
    <w:rsid w:val="008C12C1"/>
    <w:rsid w:val="008C1352"/>
    <w:rsid w:val="008C13FF"/>
    <w:rsid w:val="008C160F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59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72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C7E4F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42A"/>
    <w:rsid w:val="008D2845"/>
    <w:rsid w:val="008D2A8B"/>
    <w:rsid w:val="008D2CC8"/>
    <w:rsid w:val="008D2E4C"/>
    <w:rsid w:val="008D2F10"/>
    <w:rsid w:val="008D3187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5DB"/>
    <w:rsid w:val="008D4691"/>
    <w:rsid w:val="008D4972"/>
    <w:rsid w:val="008D4A46"/>
    <w:rsid w:val="008D4C14"/>
    <w:rsid w:val="008D4C2C"/>
    <w:rsid w:val="008D4D0E"/>
    <w:rsid w:val="008D5435"/>
    <w:rsid w:val="008D57EE"/>
    <w:rsid w:val="008D590C"/>
    <w:rsid w:val="008D5A3E"/>
    <w:rsid w:val="008D5A5C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7BB"/>
    <w:rsid w:val="008D7A32"/>
    <w:rsid w:val="008D7A58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32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B49"/>
    <w:rsid w:val="008E5C0B"/>
    <w:rsid w:val="008E5EE3"/>
    <w:rsid w:val="008E5EFF"/>
    <w:rsid w:val="008E61AD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208"/>
    <w:rsid w:val="008F0795"/>
    <w:rsid w:val="008F07C6"/>
    <w:rsid w:val="008F084E"/>
    <w:rsid w:val="008F08B0"/>
    <w:rsid w:val="008F0F1F"/>
    <w:rsid w:val="008F0FEA"/>
    <w:rsid w:val="008F115D"/>
    <w:rsid w:val="008F13B1"/>
    <w:rsid w:val="008F13F7"/>
    <w:rsid w:val="008F1714"/>
    <w:rsid w:val="008F179C"/>
    <w:rsid w:val="008F1957"/>
    <w:rsid w:val="008F1971"/>
    <w:rsid w:val="008F19F6"/>
    <w:rsid w:val="008F1D28"/>
    <w:rsid w:val="008F21E6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CBF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498"/>
    <w:rsid w:val="008F550E"/>
    <w:rsid w:val="008F5678"/>
    <w:rsid w:val="008F5825"/>
    <w:rsid w:val="008F5AD7"/>
    <w:rsid w:val="008F5B65"/>
    <w:rsid w:val="008F5BBA"/>
    <w:rsid w:val="008F5CF6"/>
    <w:rsid w:val="008F5D9F"/>
    <w:rsid w:val="008F5DFC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70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7F"/>
    <w:rsid w:val="00911E9A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AD7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64C"/>
    <w:rsid w:val="00921859"/>
    <w:rsid w:val="0092189C"/>
    <w:rsid w:val="0092192C"/>
    <w:rsid w:val="00921973"/>
    <w:rsid w:val="009219DC"/>
    <w:rsid w:val="00921B85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F9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1E0E"/>
    <w:rsid w:val="0093253B"/>
    <w:rsid w:val="009328E3"/>
    <w:rsid w:val="00932B27"/>
    <w:rsid w:val="00932B6D"/>
    <w:rsid w:val="00932D38"/>
    <w:rsid w:val="00932D76"/>
    <w:rsid w:val="00932EB3"/>
    <w:rsid w:val="00932EC7"/>
    <w:rsid w:val="00932F41"/>
    <w:rsid w:val="00933004"/>
    <w:rsid w:val="00933215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3B"/>
    <w:rsid w:val="00935D6F"/>
    <w:rsid w:val="00936111"/>
    <w:rsid w:val="0093626D"/>
    <w:rsid w:val="00936680"/>
    <w:rsid w:val="009368A9"/>
    <w:rsid w:val="009368BB"/>
    <w:rsid w:val="00936C6B"/>
    <w:rsid w:val="00936CC9"/>
    <w:rsid w:val="00936D9E"/>
    <w:rsid w:val="00936F91"/>
    <w:rsid w:val="00937052"/>
    <w:rsid w:val="009373B9"/>
    <w:rsid w:val="0093746C"/>
    <w:rsid w:val="0093750B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0F37"/>
    <w:rsid w:val="00941040"/>
    <w:rsid w:val="0094119E"/>
    <w:rsid w:val="009414F8"/>
    <w:rsid w:val="00941540"/>
    <w:rsid w:val="00941581"/>
    <w:rsid w:val="00941795"/>
    <w:rsid w:val="00941BB2"/>
    <w:rsid w:val="00941DBB"/>
    <w:rsid w:val="00942284"/>
    <w:rsid w:val="009425D3"/>
    <w:rsid w:val="009426EE"/>
    <w:rsid w:val="009426FB"/>
    <w:rsid w:val="009427D6"/>
    <w:rsid w:val="00942A0D"/>
    <w:rsid w:val="00943170"/>
    <w:rsid w:val="009431C4"/>
    <w:rsid w:val="009431E8"/>
    <w:rsid w:val="00943325"/>
    <w:rsid w:val="009436D4"/>
    <w:rsid w:val="0094371D"/>
    <w:rsid w:val="00943A66"/>
    <w:rsid w:val="00943ECB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B56"/>
    <w:rsid w:val="00945E6A"/>
    <w:rsid w:val="00945F83"/>
    <w:rsid w:val="00946254"/>
    <w:rsid w:val="009463F8"/>
    <w:rsid w:val="009464A1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035"/>
    <w:rsid w:val="00952277"/>
    <w:rsid w:val="0095228E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502C"/>
    <w:rsid w:val="009552E8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75B"/>
    <w:rsid w:val="009578F0"/>
    <w:rsid w:val="00957AE1"/>
    <w:rsid w:val="00957C00"/>
    <w:rsid w:val="00957C4E"/>
    <w:rsid w:val="00957CB5"/>
    <w:rsid w:val="00957FBA"/>
    <w:rsid w:val="0096059D"/>
    <w:rsid w:val="009606E9"/>
    <w:rsid w:val="0096076A"/>
    <w:rsid w:val="00960981"/>
    <w:rsid w:val="009609D0"/>
    <w:rsid w:val="00960C9C"/>
    <w:rsid w:val="00960CBE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91D"/>
    <w:rsid w:val="00961935"/>
    <w:rsid w:val="00961E94"/>
    <w:rsid w:val="0096204D"/>
    <w:rsid w:val="009620AB"/>
    <w:rsid w:val="009623CA"/>
    <w:rsid w:val="00962927"/>
    <w:rsid w:val="0096292A"/>
    <w:rsid w:val="00962995"/>
    <w:rsid w:val="0096299A"/>
    <w:rsid w:val="00962B1A"/>
    <w:rsid w:val="00962B51"/>
    <w:rsid w:val="00962F48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477"/>
    <w:rsid w:val="00966A2D"/>
    <w:rsid w:val="00966D41"/>
    <w:rsid w:val="00966ECF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97D"/>
    <w:rsid w:val="00973C21"/>
    <w:rsid w:val="00973C4C"/>
    <w:rsid w:val="00973C88"/>
    <w:rsid w:val="009744C9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02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25F"/>
    <w:rsid w:val="009802A4"/>
    <w:rsid w:val="00980522"/>
    <w:rsid w:val="0098057B"/>
    <w:rsid w:val="0098059E"/>
    <w:rsid w:val="009805BA"/>
    <w:rsid w:val="00980649"/>
    <w:rsid w:val="009808AF"/>
    <w:rsid w:val="009809EA"/>
    <w:rsid w:val="00980A35"/>
    <w:rsid w:val="00980A46"/>
    <w:rsid w:val="00980AEB"/>
    <w:rsid w:val="00980B8F"/>
    <w:rsid w:val="00980C2B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B72"/>
    <w:rsid w:val="00984D0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B35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97"/>
    <w:rsid w:val="00994DB3"/>
    <w:rsid w:val="00994DD0"/>
    <w:rsid w:val="00994DD3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0C0"/>
    <w:rsid w:val="00997308"/>
    <w:rsid w:val="0099735C"/>
    <w:rsid w:val="00997395"/>
    <w:rsid w:val="00997495"/>
    <w:rsid w:val="0099762E"/>
    <w:rsid w:val="0099780B"/>
    <w:rsid w:val="0099785E"/>
    <w:rsid w:val="009979A1"/>
    <w:rsid w:val="00997E5D"/>
    <w:rsid w:val="009A021D"/>
    <w:rsid w:val="009A0512"/>
    <w:rsid w:val="009A07F0"/>
    <w:rsid w:val="009A0D3B"/>
    <w:rsid w:val="009A0F97"/>
    <w:rsid w:val="009A0FA9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CF9"/>
    <w:rsid w:val="009A4D1D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4CE"/>
    <w:rsid w:val="009B7610"/>
    <w:rsid w:val="009B7765"/>
    <w:rsid w:val="009B7834"/>
    <w:rsid w:val="009B79E6"/>
    <w:rsid w:val="009B7BA9"/>
    <w:rsid w:val="009B7BF0"/>
    <w:rsid w:val="009B7E93"/>
    <w:rsid w:val="009C004B"/>
    <w:rsid w:val="009C01A5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9A"/>
    <w:rsid w:val="009C72A1"/>
    <w:rsid w:val="009C72D8"/>
    <w:rsid w:val="009C72E6"/>
    <w:rsid w:val="009C7423"/>
    <w:rsid w:val="009C7580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E68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E2B"/>
    <w:rsid w:val="009D1F03"/>
    <w:rsid w:val="009D1F65"/>
    <w:rsid w:val="009D2101"/>
    <w:rsid w:val="009D21D3"/>
    <w:rsid w:val="009D2297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5AE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A57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255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1D9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A6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29D"/>
    <w:rsid w:val="009E3533"/>
    <w:rsid w:val="009E398D"/>
    <w:rsid w:val="009E39AA"/>
    <w:rsid w:val="009E43DB"/>
    <w:rsid w:val="009E4A6A"/>
    <w:rsid w:val="009E5005"/>
    <w:rsid w:val="009E505E"/>
    <w:rsid w:val="009E50DF"/>
    <w:rsid w:val="009E51F0"/>
    <w:rsid w:val="009E53B0"/>
    <w:rsid w:val="009E5427"/>
    <w:rsid w:val="009E5480"/>
    <w:rsid w:val="009E55B5"/>
    <w:rsid w:val="009E5615"/>
    <w:rsid w:val="009E568E"/>
    <w:rsid w:val="009E56FE"/>
    <w:rsid w:val="009E5C9C"/>
    <w:rsid w:val="009E5DAC"/>
    <w:rsid w:val="009E5E80"/>
    <w:rsid w:val="009E5E96"/>
    <w:rsid w:val="009E5EDD"/>
    <w:rsid w:val="009E5FEB"/>
    <w:rsid w:val="009E6106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C04"/>
    <w:rsid w:val="009F1E22"/>
    <w:rsid w:val="009F2076"/>
    <w:rsid w:val="009F2295"/>
    <w:rsid w:val="009F2467"/>
    <w:rsid w:val="009F297A"/>
    <w:rsid w:val="009F2AAE"/>
    <w:rsid w:val="009F2B85"/>
    <w:rsid w:val="009F2D11"/>
    <w:rsid w:val="009F302A"/>
    <w:rsid w:val="009F3032"/>
    <w:rsid w:val="009F31A7"/>
    <w:rsid w:val="009F33DC"/>
    <w:rsid w:val="009F3621"/>
    <w:rsid w:val="009F3632"/>
    <w:rsid w:val="009F3920"/>
    <w:rsid w:val="009F3948"/>
    <w:rsid w:val="009F3A0B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A4A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4C4"/>
    <w:rsid w:val="009F587E"/>
    <w:rsid w:val="009F58AE"/>
    <w:rsid w:val="009F5ABE"/>
    <w:rsid w:val="009F5B40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84"/>
    <w:rsid w:val="00A00AFF"/>
    <w:rsid w:val="00A00BD0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3FD"/>
    <w:rsid w:val="00A0679C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12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0D16"/>
    <w:rsid w:val="00A21031"/>
    <w:rsid w:val="00A212E5"/>
    <w:rsid w:val="00A21376"/>
    <w:rsid w:val="00A2150A"/>
    <w:rsid w:val="00A2180C"/>
    <w:rsid w:val="00A21940"/>
    <w:rsid w:val="00A219A3"/>
    <w:rsid w:val="00A21B22"/>
    <w:rsid w:val="00A21B27"/>
    <w:rsid w:val="00A21CAE"/>
    <w:rsid w:val="00A21E42"/>
    <w:rsid w:val="00A21E7F"/>
    <w:rsid w:val="00A220EB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370"/>
    <w:rsid w:val="00A24445"/>
    <w:rsid w:val="00A24549"/>
    <w:rsid w:val="00A2467C"/>
    <w:rsid w:val="00A24820"/>
    <w:rsid w:val="00A2491F"/>
    <w:rsid w:val="00A24C6C"/>
    <w:rsid w:val="00A24E28"/>
    <w:rsid w:val="00A24EA1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17F"/>
    <w:rsid w:val="00A2628B"/>
    <w:rsid w:val="00A2656A"/>
    <w:rsid w:val="00A26617"/>
    <w:rsid w:val="00A266AD"/>
    <w:rsid w:val="00A26739"/>
    <w:rsid w:val="00A267BC"/>
    <w:rsid w:val="00A267C4"/>
    <w:rsid w:val="00A268AF"/>
    <w:rsid w:val="00A269EB"/>
    <w:rsid w:val="00A26B67"/>
    <w:rsid w:val="00A26C30"/>
    <w:rsid w:val="00A26D05"/>
    <w:rsid w:val="00A270AB"/>
    <w:rsid w:val="00A2723B"/>
    <w:rsid w:val="00A273B8"/>
    <w:rsid w:val="00A276C5"/>
    <w:rsid w:val="00A278A8"/>
    <w:rsid w:val="00A27C46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6E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04D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A3"/>
    <w:rsid w:val="00A358FF"/>
    <w:rsid w:val="00A35960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60"/>
    <w:rsid w:val="00A40DFC"/>
    <w:rsid w:val="00A41273"/>
    <w:rsid w:val="00A415E6"/>
    <w:rsid w:val="00A41676"/>
    <w:rsid w:val="00A4189F"/>
    <w:rsid w:val="00A41AB4"/>
    <w:rsid w:val="00A41D6D"/>
    <w:rsid w:val="00A41EFA"/>
    <w:rsid w:val="00A4200E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2D8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4C5"/>
    <w:rsid w:val="00A45516"/>
    <w:rsid w:val="00A45549"/>
    <w:rsid w:val="00A45848"/>
    <w:rsid w:val="00A45B3C"/>
    <w:rsid w:val="00A45C14"/>
    <w:rsid w:val="00A45CA8"/>
    <w:rsid w:val="00A45CE0"/>
    <w:rsid w:val="00A45D0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4038"/>
    <w:rsid w:val="00A54414"/>
    <w:rsid w:val="00A5443B"/>
    <w:rsid w:val="00A545D5"/>
    <w:rsid w:val="00A546C5"/>
    <w:rsid w:val="00A54B2F"/>
    <w:rsid w:val="00A54C74"/>
    <w:rsid w:val="00A54D26"/>
    <w:rsid w:val="00A54D4F"/>
    <w:rsid w:val="00A54E8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85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25"/>
    <w:rsid w:val="00A64171"/>
    <w:rsid w:val="00A6455B"/>
    <w:rsid w:val="00A64582"/>
    <w:rsid w:val="00A64805"/>
    <w:rsid w:val="00A648EF"/>
    <w:rsid w:val="00A64924"/>
    <w:rsid w:val="00A6493F"/>
    <w:rsid w:val="00A64977"/>
    <w:rsid w:val="00A6499E"/>
    <w:rsid w:val="00A64A40"/>
    <w:rsid w:val="00A64CA7"/>
    <w:rsid w:val="00A64DC9"/>
    <w:rsid w:val="00A64EB8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39E"/>
    <w:rsid w:val="00A676A8"/>
    <w:rsid w:val="00A67883"/>
    <w:rsid w:val="00A67886"/>
    <w:rsid w:val="00A678A4"/>
    <w:rsid w:val="00A6790D"/>
    <w:rsid w:val="00A67A8A"/>
    <w:rsid w:val="00A67C35"/>
    <w:rsid w:val="00A67C9C"/>
    <w:rsid w:val="00A70367"/>
    <w:rsid w:val="00A7040A"/>
    <w:rsid w:val="00A704FC"/>
    <w:rsid w:val="00A70505"/>
    <w:rsid w:val="00A70812"/>
    <w:rsid w:val="00A7096A"/>
    <w:rsid w:val="00A709A7"/>
    <w:rsid w:val="00A709FA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CB1"/>
    <w:rsid w:val="00A71D29"/>
    <w:rsid w:val="00A71E77"/>
    <w:rsid w:val="00A71ECA"/>
    <w:rsid w:val="00A71F32"/>
    <w:rsid w:val="00A720D7"/>
    <w:rsid w:val="00A72194"/>
    <w:rsid w:val="00A72265"/>
    <w:rsid w:val="00A72306"/>
    <w:rsid w:val="00A725D9"/>
    <w:rsid w:val="00A72707"/>
    <w:rsid w:val="00A72774"/>
    <w:rsid w:val="00A729D0"/>
    <w:rsid w:val="00A72B08"/>
    <w:rsid w:val="00A72E25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5489"/>
    <w:rsid w:val="00A755A4"/>
    <w:rsid w:val="00A7563F"/>
    <w:rsid w:val="00A757BF"/>
    <w:rsid w:val="00A757E4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229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85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7B8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7B5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AB0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23"/>
    <w:rsid w:val="00A9014B"/>
    <w:rsid w:val="00A90410"/>
    <w:rsid w:val="00A90794"/>
    <w:rsid w:val="00A90795"/>
    <w:rsid w:val="00A90AF3"/>
    <w:rsid w:val="00A90DD4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3BA"/>
    <w:rsid w:val="00A935BD"/>
    <w:rsid w:val="00A937D7"/>
    <w:rsid w:val="00A93BDA"/>
    <w:rsid w:val="00A93C9B"/>
    <w:rsid w:val="00A93D0E"/>
    <w:rsid w:val="00A93F0B"/>
    <w:rsid w:val="00A93F4F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377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79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D14"/>
    <w:rsid w:val="00AA6F9F"/>
    <w:rsid w:val="00AA7001"/>
    <w:rsid w:val="00AA7011"/>
    <w:rsid w:val="00AA72DA"/>
    <w:rsid w:val="00AA7944"/>
    <w:rsid w:val="00AA7B1B"/>
    <w:rsid w:val="00AA7BC6"/>
    <w:rsid w:val="00AB001F"/>
    <w:rsid w:val="00AB01F4"/>
    <w:rsid w:val="00AB02E6"/>
    <w:rsid w:val="00AB05B1"/>
    <w:rsid w:val="00AB0645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8F5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3A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78"/>
    <w:rsid w:val="00AB5F84"/>
    <w:rsid w:val="00AB6251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78"/>
    <w:rsid w:val="00AC0486"/>
    <w:rsid w:val="00AC052C"/>
    <w:rsid w:val="00AC072A"/>
    <w:rsid w:val="00AC09EC"/>
    <w:rsid w:val="00AC0AA6"/>
    <w:rsid w:val="00AC0C6C"/>
    <w:rsid w:val="00AC0D49"/>
    <w:rsid w:val="00AC0EF1"/>
    <w:rsid w:val="00AC0F6F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10F"/>
    <w:rsid w:val="00AC23F5"/>
    <w:rsid w:val="00AC2748"/>
    <w:rsid w:val="00AC2CC1"/>
    <w:rsid w:val="00AC2D3F"/>
    <w:rsid w:val="00AC2DD6"/>
    <w:rsid w:val="00AC2E28"/>
    <w:rsid w:val="00AC2E89"/>
    <w:rsid w:val="00AC2F2D"/>
    <w:rsid w:val="00AC31D1"/>
    <w:rsid w:val="00AC33F1"/>
    <w:rsid w:val="00AC3717"/>
    <w:rsid w:val="00AC38A3"/>
    <w:rsid w:val="00AC39D0"/>
    <w:rsid w:val="00AC3A68"/>
    <w:rsid w:val="00AC3A8D"/>
    <w:rsid w:val="00AC3B16"/>
    <w:rsid w:val="00AC3FBF"/>
    <w:rsid w:val="00AC424F"/>
    <w:rsid w:val="00AC45E1"/>
    <w:rsid w:val="00AC4C08"/>
    <w:rsid w:val="00AC511C"/>
    <w:rsid w:val="00AC5357"/>
    <w:rsid w:val="00AC5403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D08"/>
    <w:rsid w:val="00AC7DAA"/>
    <w:rsid w:val="00AC7EE1"/>
    <w:rsid w:val="00AD0099"/>
    <w:rsid w:val="00AD0135"/>
    <w:rsid w:val="00AD02E9"/>
    <w:rsid w:val="00AD03CF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1E5C"/>
    <w:rsid w:val="00AD209C"/>
    <w:rsid w:val="00AD235D"/>
    <w:rsid w:val="00AD2668"/>
    <w:rsid w:val="00AD293E"/>
    <w:rsid w:val="00AD2D43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07C"/>
    <w:rsid w:val="00AD411D"/>
    <w:rsid w:val="00AD416B"/>
    <w:rsid w:val="00AD4193"/>
    <w:rsid w:val="00AD41EE"/>
    <w:rsid w:val="00AD42D2"/>
    <w:rsid w:val="00AD4420"/>
    <w:rsid w:val="00AD450E"/>
    <w:rsid w:val="00AD47EF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5FE2"/>
    <w:rsid w:val="00AD600F"/>
    <w:rsid w:val="00AD63B1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1D4"/>
    <w:rsid w:val="00AE0298"/>
    <w:rsid w:val="00AE038C"/>
    <w:rsid w:val="00AE047F"/>
    <w:rsid w:val="00AE075D"/>
    <w:rsid w:val="00AE08B3"/>
    <w:rsid w:val="00AE0918"/>
    <w:rsid w:val="00AE0ACB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3D8D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9F"/>
    <w:rsid w:val="00AE6957"/>
    <w:rsid w:val="00AE6AF4"/>
    <w:rsid w:val="00AE6B4D"/>
    <w:rsid w:val="00AE6BCD"/>
    <w:rsid w:val="00AE6BE6"/>
    <w:rsid w:val="00AE6D3E"/>
    <w:rsid w:val="00AE6DAC"/>
    <w:rsid w:val="00AE6E3C"/>
    <w:rsid w:val="00AE6E84"/>
    <w:rsid w:val="00AE6EFE"/>
    <w:rsid w:val="00AE6F29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DB"/>
    <w:rsid w:val="00AF6DB3"/>
    <w:rsid w:val="00AF6DD6"/>
    <w:rsid w:val="00AF6F80"/>
    <w:rsid w:val="00AF70CB"/>
    <w:rsid w:val="00AF7535"/>
    <w:rsid w:val="00AF799C"/>
    <w:rsid w:val="00B00000"/>
    <w:rsid w:val="00B00138"/>
    <w:rsid w:val="00B00959"/>
    <w:rsid w:val="00B00B19"/>
    <w:rsid w:val="00B00D80"/>
    <w:rsid w:val="00B00F03"/>
    <w:rsid w:val="00B012CC"/>
    <w:rsid w:val="00B01732"/>
    <w:rsid w:val="00B0177D"/>
    <w:rsid w:val="00B01887"/>
    <w:rsid w:val="00B01E07"/>
    <w:rsid w:val="00B01F3B"/>
    <w:rsid w:val="00B0237B"/>
    <w:rsid w:val="00B02557"/>
    <w:rsid w:val="00B02BFB"/>
    <w:rsid w:val="00B030F8"/>
    <w:rsid w:val="00B03106"/>
    <w:rsid w:val="00B03253"/>
    <w:rsid w:val="00B0332F"/>
    <w:rsid w:val="00B037D4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4F69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161"/>
    <w:rsid w:val="00B061B2"/>
    <w:rsid w:val="00B063D3"/>
    <w:rsid w:val="00B06A2E"/>
    <w:rsid w:val="00B06D28"/>
    <w:rsid w:val="00B06D9A"/>
    <w:rsid w:val="00B06DB4"/>
    <w:rsid w:val="00B06EB7"/>
    <w:rsid w:val="00B070B0"/>
    <w:rsid w:val="00B070CE"/>
    <w:rsid w:val="00B073F0"/>
    <w:rsid w:val="00B07649"/>
    <w:rsid w:val="00B07756"/>
    <w:rsid w:val="00B07799"/>
    <w:rsid w:val="00B07D77"/>
    <w:rsid w:val="00B103C5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6F65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0B"/>
    <w:rsid w:val="00B17E55"/>
    <w:rsid w:val="00B17E99"/>
    <w:rsid w:val="00B203E8"/>
    <w:rsid w:val="00B203F9"/>
    <w:rsid w:val="00B2087F"/>
    <w:rsid w:val="00B20B60"/>
    <w:rsid w:val="00B20D55"/>
    <w:rsid w:val="00B21494"/>
    <w:rsid w:val="00B21CF0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19B"/>
    <w:rsid w:val="00B23827"/>
    <w:rsid w:val="00B23932"/>
    <w:rsid w:val="00B23B32"/>
    <w:rsid w:val="00B23C66"/>
    <w:rsid w:val="00B23D98"/>
    <w:rsid w:val="00B23DCC"/>
    <w:rsid w:val="00B23F89"/>
    <w:rsid w:val="00B23FDA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739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1D"/>
    <w:rsid w:val="00B31566"/>
    <w:rsid w:val="00B31581"/>
    <w:rsid w:val="00B31982"/>
    <w:rsid w:val="00B319BB"/>
    <w:rsid w:val="00B31A2B"/>
    <w:rsid w:val="00B31A5C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6D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A02"/>
    <w:rsid w:val="00B35C09"/>
    <w:rsid w:val="00B35FBF"/>
    <w:rsid w:val="00B36604"/>
    <w:rsid w:val="00B36817"/>
    <w:rsid w:val="00B36A04"/>
    <w:rsid w:val="00B36D32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C5E"/>
    <w:rsid w:val="00B4009E"/>
    <w:rsid w:val="00B4013A"/>
    <w:rsid w:val="00B4031E"/>
    <w:rsid w:val="00B403E5"/>
    <w:rsid w:val="00B407C0"/>
    <w:rsid w:val="00B4099A"/>
    <w:rsid w:val="00B409D6"/>
    <w:rsid w:val="00B40A31"/>
    <w:rsid w:val="00B40A47"/>
    <w:rsid w:val="00B40A7F"/>
    <w:rsid w:val="00B40BAA"/>
    <w:rsid w:val="00B40F4F"/>
    <w:rsid w:val="00B411EF"/>
    <w:rsid w:val="00B412AB"/>
    <w:rsid w:val="00B416B0"/>
    <w:rsid w:val="00B41960"/>
    <w:rsid w:val="00B4198D"/>
    <w:rsid w:val="00B41992"/>
    <w:rsid w:val="00B41A10"/>
    <w:rsid w:val="00B41B42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08"/>
    <w:rsid w:val="00B461B6"/>
    <w:rsid w:val="00B463FF"/>
    <w:rsid w:val="00B464EF"/>
    <w:rsid w:val="00B4662E"/>
    <w:rsid w:val="00B466E4"/>
    <w:rsid w:val="00B4682D"/>
    <w:rsid w:val="00B46989"/>
    <w:rsid w:val="00B46CAE"/>
    <w:rsid w:val="00B46EF0"/>
    <w:rsid w:val="00B47049"/>
    <w:rsid w:val="00B47289"/>
    <w:rsid w:val="00B47A9B"/>
    <w:rsid w:val="00B47B8E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D4"/>
    <w:rsid w:val="00B50566"/>
    <w:rsid w:val="00B505BB"/>
    <w:rsid w:val="00B505FD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AF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2D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6C3"/>
    <w:rsid w:val="00B56796"/>
    <w:rsid w:val="00B56AF7"/>
    <w:rsid w:val="00B56B9B"/>
    <w:rsid w:val="00B56B9D"/>
    <w:rsid w:val="00B56F47"/>
    <w:rsid w:val="00B57039"/>
    <w:rsid w:val="00B574D6"/>
    <w:rsid w:val="00B574DA"/>
    <w:rsid w:val="00B5799B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96B"/>
    <w:rsid w:val="00B639A5"/>
    <w:rsid w:val="00B63AB7"/>
    <w:rsid w:val="00B63C37"/>
    <w:rsid w:val="00B63CBC"/>
    <w:rsid w:val="00B63E94"/>
    <w:rsid w:val="00B63F7D"/>
    <w:rsid w:val="00B64064"/>
    <w:rsid w:val="00B640E1"/>
    <w:rsid w:val="00B6437B"/>
    <w:rsid w:val="00B64439"/>
    <w:rsid w:val="00B64479"/>
    <w:rsid w:val="00B644CF"/>
    <w:rsid w:val="00B645A6"/>
    <w:rsid w:val="00B64BC8"/>
    <w:rsid w:val="00B64C48"/>
    <w:rsid w:val="00B64D0E"/>
    <w:rsid w:val="00B654E9"/>
    <w:rsid w:val="00B65616"/>
    <w:rsid w:val="00B656C5"/>
    <w:rsid w:val="00B656FE"/>
    <w:rsid w:val="00B65B5F"/>
    <w:rsid w:val="00B66018"/>
    <w:rsid w:val="00B66127"/>
    <w:rsid w:val="00B6616E"/>
    <w:rsid w:val="00B663DD"/>
    <w:rsid w:val="00B6647A"/>
    <w:rsid w:val="00B66808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8F6"/>
    <w:rsid w:val="00B67A47"/>
    <w:rsid w:val="00B67B72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51"/>
    <w:rsid w:val="00B7488D"/>
    <w:rsid w:val="00B74A78"/>
    <w:rsid w:val="00B74F28"/>
    <w:rsid w:val="00B751F2"/>
    <w:rsid w:val="00B75329"/>
    <w:rsid w:val="00B7537D"/>
    <w:rsid w:val="00B75580"/>
    <w:rsid w:val="00B75AFF"/>
    <w:rsid w:val="00B75BBA"/>
    <w:rsid w:val="00B7646E"/>
    <w:rsid w:val="00B766AD"/>
    <w:rsid w:val="00B7690D"/>
    <w:rsid w:val="00B76B66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9DA"/>
    <w:rsid w:val="00B81AED"/>
    <w:rsid w:val="00B81DB6"/>
    <w:rsid w:val="00B81F79"/>
    <w:rsid w:val="00B81FBD"/>
    <w:rsid w:val="00B8224B"/>
    <w:rsid w:val="00B8252D"/>
    <w:rsid w:val="00B82571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42"/>
    <w:rsid w:val="00B84C82"/>
    <w:rsid w:val="00B84CBA"/>
    <w:rsid w:val="00B84F19"/>
    <w:rsid w:val="00B85140"/>
    <w:rsid w:val="00B851D1"/>
    <w:rsid w:val="00B85228"/>
    <w:rsid w:val="00B85ABC"/>
    <w:rsid w:val="00B85E49"/>
    <w:rsid w:val="00B85FC0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74D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3E"/>
    <w:rsid w:val="00B945FA"/>
    <w:rsid w:val="00B948DA"/>
    <w:rsid w:val="00B94CD2"/>
    <w:rsid w:val="00B95341"/>
    <w:rsid w:val="00B9536A"/>
    <w:rsid w:val="00B953FA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1E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3F6"/>
    <w:rsid w:val="00BA242D"/>
    <w:rsid w:val="00BA246A"/>
    <w:rsid w:val="00BA27FC"/>
    <w:rsid w:val="00BA3271"/>
    <w:rsid w:val="00BA337B"/>
    <w:rsid w:val="00BA3A40"/>
    <w:rsid w:val="00BA3CDF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E"/>
    <w:rsid w:val="00BA5AED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190"/>
    <w:rsid w:val="00BB03A5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03"/>
    <w:rsid w:val="00BB136B"/>
    <w:rsid w:val="00BB15F4"/>
    <w:rsid w:val="00BB1694"/>
    <w:rsid w:val="00BB1907"/>
    <w:rsid w:val="00BB19A9"/>
    <w:rsid w:val="00BB1A97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B78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7B9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CB9"/>
    <w:rsid w:val="00BB6D89"/>
    <w:rsid w:val="00BB6EA6"/>
    <w:rsid w:val="00BB6F54"/>
    <w:rsid w:val="00BB7114"/>
    <w:rsid w:val="00BB748D"/>
    <w:rsid w:val="00BB7652"/>
    <w:rsid w:val="00BB7816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4DA"/>
    <w:rsid w:val="00BC452B"/>
    <w:rsid w:val="00BC47FA"/>
    <w:rsid w:val="00BC48C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D91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35"/>
    <w:rsid w:val="00BD2D74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5F3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87D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8BB"/>
    <w:rsid w:val="00BE2CD1"/>
    <w:rsid w:val="00BE3451"/>
    <w:rsid w:val="00BE3506"/>
    <w:rsid w:val="00BE3990"/>
    <w:rsid w:val="00BE3AE6"/>
    <w:rsid w:val="00BE3CA2"/>
    <w:rsid w:val="00BE3E18"/>
    <w:rsid w:val="00BE3FAB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33C"/>
    <w:rsid w:val="00BE6434"/>
    <w:rsid w:val="00BE65A9"/>
    <w:rsid w:val="00BE66CD"/>
    <w:rsid w:val="00BE6749"/>
    <w:rsid w:val="00BE6796"/>
    <w:rsid w:val="00BE680A"/>
    <w:rsid w:val="00BE698C"/>
    <w:rsid w:val="00BE69C2"/>
    <w:rsid w:val="00BE6B3F"/>
    <w:rsid w:val="00BE6BF4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7C6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BA2"/>
    <w:rsid w:val="00BF0DAE"/>
    <w:rsid w:val="00BF0F34"/>
    <w:rsid w:val="00BF10B7"/>
    <w:rsid w:val="00BF114E"/>
    <w:rsid w:val="00BF1401"/>
    <w:rsid w:val="00BF1480"/>
    <w:rsid w:val="00BF1651"/>
    <w:rsid w:val="00BF18CA"/>
    <w:rsid w:val="00BF1A35"/>
    <w:rsid w:val="00BF1BD7"/>
    <w:rsid w:val="00BF1CA3"/>
    <w:rsid w:val="00BF1D73"/>
    <w:rsid w:val="00BF225C"/>
    <w:rsid w:val="00BF26BE"/>
    <w:rsid w:val="00BF26C3"/>
    <w:rsid w:val="00BF2803"/>
    <w:rsid w:val="00BF2B63"/>
    <w:rsid w:val="00BF2D63"/>
    <w:rsid w:val="00BF33AD"/>
    <w:rsid w:val="00BF344D"/>
    <w:rsid w:val="00BF34E7"/>
    <w:rsid w:val="00BF3777"/>
    <w:rsid w:val="00BF3914"/>
    <w:rsid w:val="00BF3A01"/>
    <w:rsid w:val="00BF3BF6"/>
    <w:rsid w:val="00BF3EC6"/>
    <w:rsid w:val="00BF4031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BB6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7B5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598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C68"/>
    <w:rsid w:val="00C11D8F"/>
    <w:rsid w:val="00C11E99"/>
    <w:rsid w:val="00C11EE1"/>
    <w:rsid w:val="00C1216E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620"/>
    <w:rsid w:val="00C136F8"/>
    <w:rsid w:val="00C138B0"/>
    <w:rsid w:val="00C138F3"/>
    <w:rsid w:val="00C13C45"/>
    <w:rsid w:val="00C13CAC"/>
    <w:rsid w:val="00C13EFA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AE7"/>
    <w:rsid w:val="00C15B14"/>
    <w:rsid w:val="00C15D1E"/>
    <w:rsid w:val="00C15F1E"/>
    <w:rsid w:val="00C16276"/>
    <w:rsid w:val="00C1649C"/>
    <w:rsid w:val="00C16745"/>
    <w:rsid w:val="00C16A2E"/>
    <w:rsid w:val="00C16AAA"/>
    <w:rsid w:val="00C16CBF"/>
    <w:rsid w:val="00C176E9"/>
    <w:rsid w:val="00C17881"/>
    <w:rsid w:val="00C178E6"/>
    <w:rsid w:val="00C179EB"/>
    <w:rsid w:val="00C17E81"/>
    <w:rsid w:val="00C17EA5"/>
    <w:rsid w:val="00C17FC3"/>
    <w:rsid w:val="00C2012B"/>
    <w:rsid w:val="00C201B3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B84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06"/>
    <w:rsid w:val="00C25A2D"/>
    <w:rsid w:val="00C25EFB"/>
    <w:rsid w:val="00C26018"/>
    <w:rsid w:val="00C267F3"/>
    <w:rsid w:val="00C2684E"/>
    <w:rsid w:val="00C26B1C"/>
    <w:rsid w:val="00C26BBA"/>
    <w:rsid w:val="00C26BE9"/>
    <w:rsid w:val="00C26D1D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A6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45"/>
    <w:rsid w:val="00C36A9A"/>
    <w:rsid w:val="00C36AD2"/>
    <w:rsid w:val="00C36B32"/>
    <w:rsid w:val="00C36CE4"/>
    <w:rsid w:val="00C36E60"/>
    <w:rsid w:val="00C36E89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D5C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B7F"/>
    <w:rsid w:val="00C41F9B"/>
    <w:rsid w:val="00C42979"/>
    <w:rsid w:val="00C429B4"/>
    <w:rsid w:val="00C42A62"/>
    <w:rsid w:val="00C42B80"/>
    <w:rsid w:val="00C430C6"/>
    <w:rsid w:val="00C43ADE"/>
    <w:rsid w:val="00C445BE"/>
    <w:rsid w:val="00C44609"/>
    <w:rsid w:val="00C44C6E"/>
    <w:rsid w:val="00C45349"/>
    <w:rsid w:val="00C45685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321"/>
    <w:rsid w:val="00C51055"/>
    <w:rsid w:val="00C510DD"/>
    <w:rsid w:val="00C511E3"/>
    <w:rsid w:val="00C517F3"/>
    <w:rsid w:val="00C51D72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409"/>
    <w:rsid w:val="00C6085E"/>
    <w:rsid w:val="00C6091C"/>
    <w:rsid w:val="00C60D73"/>
    <w:rsid w:val="00C60E2E"/>
    <w:rsid w:val="00C60ED8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9FD"/>
    <w:rsid w:val="00C62C6C"/>
    <w:rsid w:val="00C63336"/>
    <w:rsid w:val="00C63370"/>
    <w:rsid w:val="00C636BA"/>
    <w:rsid w:val="00C638E0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1FF4"/>
    <w:rsid w:val="00C7207A"/>
    <w:rsid w:val="00C72281"/>
    <w:rsid w:val="00C7237B"/>
    <w:rsid w:val="00C72411"/>
    <w:rsid w:val="00C724EB"/>
    <w:rsid w:val="00C7261F"/>
    <w:rsid w:val="00C72633"/>
    <w:rsid w:val="00C72657"/>
    <w:rsid w:val="00C726D6"/>
    <w:rsid w:val="00C72701"/>
    <w:rsid w:val="00C72A16"/>
    <w:rsid w:val="00C72B96"/>
    <w:rsid w:val="00C72D09"/>
    <w:rsid w:val="00C72D36"/>
    <w:rsid w:val="00C72D74"/>
    <w:rsid w:val="00C72E26"/>
    <w:rsid w:val="00C72EA2"/>
    <w:rsid w:val="00C72EBD"/>
    <w:rsid w:val="00C72F03"/>
    <w:rsid w:val="00C7322E"/>
    <w:rsid w:val="00C7340C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5B"/>
    <w:rsid w:val="00C74EBE"/>
    <w:rsid w:val="00C751DF"/>
    <w:rsid w:val="00C753CF"/>
    <w:rsid w:val="00C75657"/>
    <w:rsid w:val="00C75782"/>
    <w:rsid w:val="00C759F3"/>
    <w:rsid w:val="00C75A9D"/>
    <w:rsid w:val="00C75AA9"/>
    <w:rsid w:val="00C75CE8"/>
    <w:rsid w:val="00C7614A"/>
    <w:rsid w:val="00C761D5"/>
    <w:rsid w:val="00C7622B"/>
    <w:rsid w:val="00C764D9"/>
    <w:rsid w:val="00C76646"/>
    <w:rsid w:val="00C766E7"/>
    <w:rsid w:val="00C7671C"/>
    <w:rsid w:val="00C7678A"/>
    <w:rsid w:val="00C76F18"/>
    <w:rsid w:val="00C76FC9"/>
    <w:rsid w:val="00C77034"/>
    <w:rsid w:val="00C7764B"/>
    <w:rsid w:val="00C7765D"/>
    <w:rsid w:val="00C77763"/>
    <w:rsid w:val="00C77AA1"/>
    <w:rsid w:val="00C77CA0"/>
    <w:rsid w:val="00C77EAA"/>
    <w:rsid w:val="00C804AE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97F"/>
    <w:rsid w:val="00C819DE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497"/>
    <w:rsid w:val="00C84687"/>
    <w:rsid w:val="00C846B8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10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76"/>
    <w:rsid w:val="00C90FEE"/>
    <w:rsid w:val="00C91004"/>
    <w:rsid w:val="00C9112C"/>
    <w:rsid w:val="00C9116D"/>
    <w:rsid w:val="00C911DB"/>
    <w:rsid w:val="00C9127C"/>
    <w:rsid w:val="00C9186A"/>
    <w:rsid w:val="00C91A57"/>
    <w:rsid w:val="00C91B20"/>
    <w:rsid w:val="00C91C0B"/>
    <w:rsid w:val="00C91C40"/>
    <w:rsid w:val="00C91EB4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223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99F"/>
    <w:rsid w:val="00CA1C56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789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798"/>
    <w:rsid w:val="00CA6903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AD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AD8"/>
    <w:rsid w:val="00CB3EB0"/>
    <w:rsid w:val="00CB41B7"/>
    <w:rsid w:val="00CB41B8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7FD"/>
    <w:rsid w:val="00CB5A2F"/>
    <w:rsid w:val="00CB5AFE"/>
    <w:rsid w:val="00CB5B23"/>
    <w:rsid w:val="00CB5C3A"/>
    <w:rsid w:val="00CB5CA0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0F36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50B"/>
    <w:rsid w:val="00CC259B"/>
    <w:rsid w:val="00CC2701"/>
    <w:rsid w:val="00CC293A"/>
    <w:rsid w:val="00CC2A27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BF"/>
    <w:rsid w:val="00CC43EA"/>
    <w:rsid w:val="00CC4426"/>
    <w:rsid w:val="00CC48EF"/>
    <w:rsid w:val="00CC4CBB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6DF6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1A7"/>
    <w:rsid w:val="00CD02DC"/>
    <w:rsid w:val="00CD0351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797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620A"/>
    <w:rsid w:val="00CD6988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E0226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2AA"/>
    <w:rsid w:val="00CE2560"/>
    <w:rsid w:val="00CE26B4"/>
    <w:rsid w:val="00CE278A"/>
    <w:rsid w:val="00CE2C72"/>
    <w:rsid w:val="00CE2C9E"/>
    <w:rsid w:val="00CE2EA7"/>
    <w:rsid w:val="00CE32C3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E7B48"/>
    <w:rsid w:val="00CE7C06"/>
    <w:rsid w:val="00CF020F"/>
    <w:rsid w:val="00CF0422"/>
    <w:rsid w:val="00CF088D"/>
    <w:rsid w:val="00CF0C9C"/>
    <w:rsid w:val="00CF130A"/>
    <w:rsid w:val="00CF13AF"/>
    <w:rsid w:val="00CF1441"/>
    <w:rsid w:val="00CF1B11"/>
    <w:rsid w:val="00CF1BDA"/>
    <w:rsid w:val="00CF1D86"/>
    <w:rsid w:val="00CF2564"/>
    <w:rsid w:val="00CF2AE6"/>
    <w:rsid w:val="00CF2C50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4F"/>
    <w:rsid w:val="00CF5772"/>
    <w:rsid w:val="00CF59FB"/>
    <w:rsid w:val="00CF5DBF"/>
    <w:rsid w:val="00CF5EEA"/>
    <w:rsid w:val="00CF60CE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AE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B3A"/>
    <w:rsid w:val="00D01BC3"/>
    <w:rsid w:val="00D01D6F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217"/>
    <w:rsid w:val="00D03384"/>
    <w:rsid w:val="00D036AA"/>
    <w:rsid w:val="00D037CD"/>
    <w:rsid w:val="00D03C34"/>
    <w:rsid w:val="00D03E4B"/>
    <w:rsid w:val="00D03F84"/>
    <w:rsid w:val="00D041D5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EA6"/>
    <w:rsid w:val="00D05FFF"/>
    <w:rsid w:val="00D06236"/>
    <w:rsid w:val="00D063FC"/>
    <w:rsid w:val="00D0652C"/>
    <w:rsid w:val="00D06785"/>
    <w:rsid w:val="00D067B2"/>
    <w:rsid w:val="00D06A3B"/>
    <w:rsid w:val="00D06B03"/>
    <w:rsid w:val="00D06C03"/>
    <w:rsid w:val="00D06ED5"/>
    <w:rsid w:val="00D06EED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0DE"/>
    <w:rsid w:val="00D14453"/>
    <w:rsid w:val="00D14564"/>
    <w:rsid w:val="00D14879"/>
    <w:rsid w:val="00D14B41"/>
    <w:rsid w:val="00D14B54"/>
    <w:rsid w:val="00D14CF3"/>
    <w:rsid w:val="00D14E16"/>
    <w:rsid w:val="00D14E2E"/>
    <w:rsid w:val="00D1520A"/>
    <w:rsid w:val="00D1542D"/>
    <w:rsid w:val="00D15649"/>
    <w:rsid w:val="00D1577A"/>
    <w:rsid w:val="00D15E36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0F6"/>
    <w:rsid w:val="00D1765E"/>
    <w:rsid w:val="00D178BC"/>
    <w:rsid w:val="00D17F1B"/>
    <w:rsid w:val="00D200DF"/>
    <w:rsid w:val="00D201F4"/>
    <w:rsid w:val="00D2024B"/>
    <w:rsid w:val="00D205E9"/>
    <w:rsid w:val="00D20800"/>
    <w:rsid w:val="00D2088D"/>
    <w:rsid w:val="00D20B6B"/>
    <w:rsid w:val="00D20DEF"/>
    <w:rsid w:val="00D20F98"/>
    <w:rsid w:val="00D2119C"/>
    <w:rsid w:val="00D21259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2D0D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67E"/>
    <w:rsid w:val="00D25B49"/>
    <w:rsid w:val="00D25C74"/>
    <w:rsid w:val="00D25F4B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418"/>
    <w:rsid w:val="00D32609"/>
    <w:rsid w:val="00D326E7"/>
    <w:rsid w:val="00D328D7"/>
    <w:rsid w:val="00D32C83"/>
    <w:rsid w:val="00D33000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748"/>
    <w:rsid w:val="00D34F66"/>
    <w:rsid w:val="00D35333"/>
    <w:rsid w:val="00D353FB"/>
    <w:rsid w:val="00D35417"/>
    <w:rsid w:val="00D3550B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100"/>
    <w:rsid w:val="00D3727B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6EB"/>
    <w:rsid w:val="00D40B51"/>
    <w:rsid w:val="00D40CD6"/>
    <w:rsid w:val="00D40E05"/>
    <w:rsid w:val="00D40EE3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DD2"/>
    <w:rsid w:val="00D42FC8"/>
    <w:rsid w:val="00D4327C"/>
    <w:rsid w:val="00D4342E"/>
    <w:rsid w:val="00D4355D"/>
    <w:rsid w:val="00D4355F"/>
    <w:rsid w:val="00D435B1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948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38D"/>
    <w:rsid w:val="00D5044A"/>
    <w:rsid w:val="00D50805"/>
    <w:rsid w:val="00D50820"/>
    <w:rsid w:val="00D509E9"/>
    <w:rsid w:val="00D50D46"/>
    <w:rsid w:val="00D50E0F"/>
    <w:rsid w:val="00D50E2C"/>
    <w:rsid w:val="00D50F79"/>
    <w:rsid w:val="00D510E8"/>
    <w:rsid w:val="00D512E5"/>
    <w:rsid w:val="00D513F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B21"/>
    <w:rsid w:val="00D52EC1"/>
    <w:rsid w:val="00D53037"/>
    <w:rsid w:val="00D5311C"/>
    <w:rsid w:val="00D533C3"/>
    <w:rsid w:val="00D534A9"/>
    <w:rsid w:val="00D53605"/>
    <w:rsid w:val="00D536B9"/>
    <w:rsid w:val="00D53823"/>
    <w:rsid w:val="00D5393A"/>
    <w:rsid w:val="00D5396A"/>
    <w:rsid w:val="00D53A3B"/>
    <w:rsid w:val="00D53D08"/>
    <w:rsid w:val="00D53E7F"/>
    <w:rsid w:val="00D53F02"/>
    <w:rsid w:val="00D53FA9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B9"/>
    <w:rsid w:val="00D55EC2"/>
    <w:rsid w:val="00D560EF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DB5"/>
    <w:rsid w:val="00D57F71"/>
    <w:rsid w:val="00D600EF"/>
    <w:rsid w:val="00D6015F"/>
    <w:rsid w:val="00D60214"/>
    <w:rsid w:val="00D60260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1F60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78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19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8DB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ACC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4CE"/>
    <w:rsid w:val="00D76689"/>
    <w:rsid w:val="00D76702"/>
    <w:rsid w:val="00D7687B"/>
    <w:rsid w:val="00D769FC"/>
    <w:rsid w:val="00D76A0A"/>
    <w:rsid w:val="00D76B19"/>
    <w:rsid w:val="00D76B1B"/>
    <w:rsid w:val="00D77194"/>
    <w:rsid w:val="00D771AA"/>
    <w:rsid w:val="00D7724A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A55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9F3"/>
    <w:rsid w:val="00D85CB6"/>
    <w:rsid w:val="00D8615E"/>
    <w:rsid w:val="00D86240"/>
    <w:rsid w:val="00D8627B"/>
    <w:rsid w:val="00D8653D"/>
    <w:rsid w:val="00D86588"/>
    <w:rsid w:val="00D86907"/>
    <w:rsid w:val="00D86A8A"/>
    <w:rsid w:val="00D86BC0"/>
    <w:rsid w:val="00D86D62"/>
    <w:rsid w:val="00D86EC6"/>
    <w:rsid w:val="00D86FFA"/>
    <w:rsid w:val="00D870D2"/>
    <w:rsid w:val="00D87219"/>
    <w:rsid w:val="00D8736B"/>
    <w:rsid w:val="00D87463"/>
    <w:rsid w:val="00D877B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5EF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B53"/>
    <w:rsid w:val="00D93C24"/>
    <w:rsid w:val="00D94234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654"/>
    <w:rsid w:val="00D97766"/>
    <w:rsid w:val="00D97C0A"/>
    <w:rsid w:val="00D97DAA"/>
    <w:rsid w:val="00D97EB4"/>
    <w:rsid w:val="00DA0078"/>
    <w:rsid w:val="00DA018D"/>
    <w:rsid w:val="00DA0259"/>
    <w:rsid w:val="00DA085F"/>
    <w:rsid w:val="00DA1080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E8A"/>
    <w:rsid w:val="00DA517E"/>
    <w:rsid w:val="00DA52B8"/>
    <w:rsid w:val="00DA53BC"/>
    <w:rsid w:val="00DA53CC"/>
    <w:rsid w:val="00DA550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DD"/>
    <w:rsid w:val="00DB0D8F"/>
    <w:rsid w:val="00DB1192"/>
    <w:rsid w:val="00DB12C2"/>
    <w:rsid w:val="00DB13ED"/>
    <w:rsid w:val="00DB13F3"/>
    <w:rsid w:val="00DB1666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1DC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22A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E6"/>
    <w:rsid w:val="00DC1DF2"/>
    <w:rsid w:val="00DC1E11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9D9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4FA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0EF"/>
    <w:rsid w:val="00DD3334"/>
    <w:rsid w:val="00DD36AA"/>
    <w:rsid w:val="00DD37A4"/>
    <w:rsid w:val="00DD37B7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560"/>
    <w:rsid w:val="00DD46FA"/>
    <w:rsid w:val="00DD47EE"/>
    <w:rsid w:val="00DD4815"/>
    <w:rsid w:val="00DD4E56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3DC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51"/>
    <w:rsid w:val="00DE1692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77B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74"/>
    <w:rsid w:val="00DE6796"/>
    <w:rsid w:val="00DE6844"/>
    <w:rsid w:val="00DE6BBE"/>
    <w:rsid w:val="00DE6D82"/>
    <w:rsid w:val="00DE6D9D"/>
    <w:rsid w:val="00DE6E56"/>
    <w:rsid w:val="00DE6E69"/>
    <w:rsid w:val="00DE6EEB"/>
    <w:rsid w:val="00DE6EED"/>
    <w:rsid w:val="00DE6EF2"/>
    <w:rsid w:val="00DE70DC"/>
    <w:rsid w:val="00DE7847"/>
    <w:rsid w:val="00DE784C"/>
    <w:rsid w:val="00DE7880"/>
    <w:rsid w:val="00DE7A26"/>
    <w:rsid w:val="00DE7D39"/>
    <w:rsid w:val="00DF05C8"/>
    <w:rsid w:val="00DF0768"/>
    <w:rsid w:val="00DF0C29"/>
    <w:rsid w:val="00DF0C96"/>
    <w:rsid w:val="00DF0FA0"/>
    <w:rsid w:val="00DF0FD9"/>
    <w:rsid w:val="00DF15B0"/>
    <w:rsid w:val="00DF1795"/>
    <w:rsid w:val="00DF1A59"/>
    <w:rsid w:val="00DF1AED"/>
    <w:rsid w:val="00DF1CEE"/>
    <w:rsid w:val="00DF1EBE"/>
    <w:rsid w:val="00DF2033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EF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92"/>
    <w:rsid w:val="00DF41CC"/>
    <w:rsid w:val="00DF42E3"/>
    <w:rsid w:val="00DF430A"/>
    <w:rsid w:val="00DF45C8"/>
    <w:rsid w:val="00DF4B52"/>
    <w:rsid w:val="00DF4C6D"/>
    <w:rsid w:val="00DF4E1B"/>
    <w:rsid w:val="00DF5018"/>
    <w:rsid w:val="00DF51A2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8A6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DF7D9F"/>
    <w:rsid w:val="00E000F4"/>
    <w:rsid w:val="00E001E5"/>
    <w:rsid w:val="00E0084F"/>
    <w:rsid w:val="00E00A8A"/>
    <w:rsid w:val="00E00ACA"/>
    <w:rsid w:val="00E00D0C"/>
    <w:rsid w:val="00E012BB"/>
    <w:rsid w:val="00E012CA"/>
    <w:rsid w:val="00E0154E"/>
    <w:rsid w:val="00E0159F"/>
    <w:rsid w:val="00E01872"/>
    <w:rsid w:val="00E0196E"/>
    <w:rsid w:val="00E01BB2"/>
    <w:rsid w:val="00E01BB4"/>
    <w:rsid w:val="00E01C43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286"/>
    <w:rsid w:val="00E11485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B5E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5C16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0C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7A0"/>
    <w:rsid w:val="00E22964"/>
    <w:rsid w:val="00E22FEC"/>
    <w:rsid w:val="00E2326C"/>
    <w:rsid w:val="00E233C7"/>
    <w:rsid w:val="00E23528"/>
    <w:rsid w:val="00E23723"/>
    <w:rsid w:val="00E23918"/>
    <w:rsid w:val="00E23940"/>
    <w:rsid w:val="00E23B7A"/>
    <w:rsid w:val="00E23ED8"/>
    <w:rsid w:val="00E23F04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3B8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9A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4AD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C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540"/>
    <w:rsid w:val="00E447EA"/>
    <w:rsid w:val="00E44869"/>
    <w:rsid w:val="00E448D9"/>
    <w:rsid w:val="00E44986"/>
    <w:rsid w:val="00E449A7"/>
    <w:rsid w:val="00E44A19"/>
    <w:rsid w:val="00E44BB5"/>
    <w:rsid w:val="00E44C82"/>
    <w:rsid w:val="00E44E46"/>
    <w:rsid w:val="00E44F01"/>
    <w:rsid w:val="00E45189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2A4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62"/>
    <w:rsid w:val="00E50193"/>
    <w:rsid w:val="00E50376"/>
    <w:rsid w:val="00E50450"/>
    <w:rsid w:val="00E50554"/>
    <w:rsid w:val="00E506A1"/>
    <w:rsid w:val="00E50709"/>
    <w:rsid w:val="00E5076B"/>
    <w:rsid w:val="00E507C5"/>
    <w:rsid w:val="00E507CF"/>
    <w:rsid w:val="00E50931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D1"/>
    <w:rsid w:val="00E538FA"/>
    <w:rsid w:val="00E53BDB"/>
    <w:rsid w:val="00E53C60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BB8"/>
    <w:rsid w:val="00E54E0A"/>
    <w:rsid w:val="00E55056"/>
    <w:rsid w:val="00E55079"/>
    <w:rsid w:val="00E553FF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9D9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12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1C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67E66"/>
    <w:rsid w:val="00E70276"/>
    <w:rsid w:val="00E703A4"/>
    <w:rsid w:val="00E705CB"/>
    <w:rsid w:val="00E705F0"/>
    <w:rsid w:val="00E70BC1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8E7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2E7"/>
    <w:rsid w:val="00E7667C"/>
    <w:rsid w:val="00E768CF"/>
    <w:rsid w:val="00E769E0"/>
    <w:rsid w:val="00E76A29"/>
    <w:rsid w:val="00E76FAC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1056"/>
    <w:rsid w:val="00E810B2"/>
    <w:rsid w:val="00E8118B"/>
    <w:rsid w:val="00E81272"/>
    <w:rsid w:val="00E814FD"/>
    <w:rsid w:val="00E81652"/>
    <w:rsid w:val="00E81877"/>
    <w:rsid w:val="00E81D81"/>
    <w:rsid w:val="00E81DD5"/>
    <w:rsid w:val="00E81EAC"/>
    <w:rsid w:val="00E82065"/>
    <w:rsid w:val="00E821B9"/>
    <w:rsid w:val="00E8232B"/>
    <w:rsid w:val="00E823BD"/>
    <w:rsid w:val="00E82453"/>
    <w:rsid w:val="00E8246D"/>
    <w:rsid w:val="00E82698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C4F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A"/>
    <w:rsid w:val="00E9181C"/>
    <w:rsid w:val="00E9191F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4E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8FA"/>
    <w:rsid w:val="00E949DB"/>
    <w:rsid w:val="00E94AF7"/>
    <w:rsid w:val="00E9540A"/>
    <w:rsid w:val="00E95513"/>
    <w:rsid w:val="00E95556"/>
    <w:rsid w:val="00E956C4"/>
    <w:rsid w:val="00E959D0"/>
    <w:rsid w:val="00E95B1C"/>
    <w:rsid w:val="00E95BA3"/>
    <w:rsid w:val="00E95CF4"/>
    <w:rsid w:val="00E95D52"/>
    <w:rsid w:val="00E95E85"/>
    <w:rsid w:val="00E96189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A6B"/>
    <w:rsid w:val="00EA0BCD"/>
    <w:rsid w:val="00EA0CC9"/>
    <w:rsid w:val="00EA0E29"/>
    <w:rsid w:val="00EA0E9D"/>
    <w:rsid w:val="00EA10A1"/>
    <w:rsid w:val="00EA14F4"/>
    <w:rsid w:val="00EA162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D06"/>
    <w:rsid w:val="00EA736E"/>
    <w:rsid w:val="00EA7648"/>
    <w:rsid w:val="00EA7934"/>
    <w:rsid w:val="00EA7F07"/>
    <w:rsid w:val="00EA7FC3"/>
    <w:rsid w:val="00EB0190"/>
    <w:rsid w:val="00EB02A1"/>
    <w:rsid w:val="00EB0500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A3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95C"/>
    <w:rsid w:val="00EB5BD5"/>
    <w:rsid w:val="00EB5EAC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94A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4D1"/>
    <w:rsid w:val="00EC3558"/>
    <w:rsid w:val="00EC3844"/>
    <w:rsid w:val="00EC3950"/>
    <w:rsid w:val="00EC39E7"/>
    <w:rsid w:val="00EC3C0B"/>
    <w:rsid w:val="00EC3D70"/>
    <w:rsid w:val="00EC4425"/>
    <w:rsid w:val="00EC458F"/>
    <w:rsid w:val="00EC4722"/>
    <w:rsid w:val="00EC479D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3A5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1FD0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EBB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70F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2C"/>
    <w:rsid w:val="00ED6A48"/>
    <w:rsid w:val="00ED6E81"/>
    <w:rsid w:val="00ED7019"/>
    <w:rsid w:val="00ED7599"/>
    <w:rsid w:val="00ED7626"/>
    <w:rsid w:val="00ED7B25"/>
    <w:rsid w:val="00ED7B82"/>
    <w:rsid w:val="00ED7E8F"/>
    <w:rsid w:val="00ED7ED4"/>
    <w:rsid w:val="00ED7FB8"/>
    <w:rsid w:val="00EE0203"/>
    <w:rsid w:val="00EE021A"/>
    <w:rsid w:val="00EE02AA"/>
    <w:rsid w:val="00EE03D2"/>
    <w:rsid w:val="00EE08D8"/>
    <w:rsid w:val="00EE0949"/>
    <w:rsid w:val="00EE09CC"/>
    <w:rsid w:val="00EE0A9A"/>
    <w:rsid w:val="00EE0B0C"/>
    <w:rsid w:val="00EE0BFC"/>
    <w:rsid w:val="00EE0C0F"/>
    <w:rsid w:val="00EE0DE3"/>
    <w:rsid w:val="00EE0EE6"/>
    <w:rsid w:val="00EE0FB2"/>
    <w:rsid w:val="00EE124F"/>
    <w:rsid w:val="00EE1498"/>
    <w:rsid w:val="00EE1586"/>
    <w:rsid w:val="00EE18CA"/>
    <w:rsid w:val="00EE1976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24D"/>
    <w:rsid w:val="00EE331D"/>
    <w:rsid w:val="00EE3797"/>
    <w:rsid w:val="00EE380A"/>
    <w:rsid w:val="00EE3964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11"/>
    <w:rsid w:val="00EF51F9"/>
    <w:rsid w:val="00EF5211"/>
    <w:rsid w:val="00EF548C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68"/>
    <w:rsid w:val="00EF72FD"/>
    <w:rsid w:val="00EF74DD"/>
    <w:rsid w:val="00EF7525"/>
    <w:rsid w:val="00EF753B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B83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3FEC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6199"/>
    <w:rsid w:val="00F06919"/>
    <w:rsid w:val="00F06A2A"/>
    <w:rsid w:val="00F06A73"/>
    <w:rsid w:val="00F06B95"/>
    <w:rsid w:val="00F06C2C"/>
    <w:rsid w:val="00F06DA4"/>
    <w:rsid w:val="00F07D4F"/>
    <w:rsid w:val="00F07DC2"/>
    <w:rsid w:val="00F07F24"/>
    <w:rsid w:val="00F07F33"/>
    <w:rsid w:val="00F104FE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E23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A7E"/>
    <w:rsid w:val="00F17AB4"/>
    <w:rsid w:val="00F17DD5"/>
    <w:rsid w:val="00F17DD9"/>
    <w:rsid w:val="00F20191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3A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0E81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895"/>
    <w:rsid w:val="00F32981"/>
    <w:rsid w:val="00F32A9F"/>
    <w:rsid w:val="00F32D78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4C7"/>
    <w:rsid w:val="00F3474F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609A"/>
    <w:rsid w:val="00F363BA"/>
    <w:rsid w:val="00F36520"/>
    <w:rsid w:val="00F3653E"/>
    <w:rsid w:val="00F3654E"/>
    <w:rsid w:val="00F36AED"/>
    <w:rsid w:val="00F36E70"/>
    <w:rsid w:val="00F37085"/>
    <w:rsid w:val="00F37142"/>
    <w:rsid w:val="00F37181"/>
    <w:rsid w:val="00F372F6"/>
    <w:rsid w:val="00F373F7"/>
    <w:rsid w:val="00F37425"/>
    <w:rsid w:val="00F3742D"/>
    <w:rsid w:val="00F374C7"/>
    <w:rsid w:val="00F37823"/>
    <w:rsid w:val="00F37ABA"/>
    <w:rsid w:val="00F37B91"/>
    <w:rsid w:val="00F37C40"/>
    <w:rsid w:val="00F37CA7"/>
    <w:rsid w:val="00F37CB0"/>
    <w:rsid w:val="00F37CC0"/>
    <w:rsid w:val="00F37D4B"/>
    <w:rsid w:val="00F37E74"/>
    <w:rsid w:val="00F37FF9"/>
    <w:rsid w:val="00F4007F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44B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6F9E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49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3B1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B51"/>
    <w:rsid w:val="00F62C25"/>
    <w:rsid w:val="00F62EBC"/>
    <w:rsid w:val="00F63108"/>
    <w:rsid w:val="00F633F1"/>
    <w:rsid w:val="00F6349F"/>
    <w:rsid w:val="00F635F9"/>
    <w:rsid w:val="00F6369D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2F7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038"/>
    <w:rsid w:val="00F702E8"/>
    <w:rsid w:val="00F704B3"/>
    <w:rsid w:val="00F70733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43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BEC"/>
    <w:rsid w:val="00F73FBA"/>
    <w:rsid w:val="00F743D0"/>
    <w:rsid w:val="00F7448A"/>
    <w:rsid w:val="00F74687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6E"/>
    <w:rsid w:val="00F75DBB"/>
    <w:rsid w:val="00F76182"/>
    <w:rsid w:val="00F762BC"/>
    <w:rsid w:val="00F7665A"/>
    <w:rsid w:val="00F76928"/>
    <w:rsid w:val="00F76AAF"/>
    <w:rsid w:val="00F76E93"/>
    <w:rsid w:val="00F76F8A"/>
    <w:rsid w:val="00F77258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08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4F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640"/>
    <w:rsid w:val="00F92A28"/>
    <w:rsid w:val="00F92B4C"/>
    <w:rsid w:val="00F92CDA"/>
    <w:rsid w:val="00F92E24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1D6"/>
    <w:rsid w:val="00F9644F"/>
    <w:rsid w:val="00F96A5B"/>
    <w:rsid w:val="00F96B70"/>
    <w:rsid w:val="00F96E12"/>
    <w:rsid w:val="00F96FD4"/>
    <w:rsid w:val="00F9707B"/>
    <w:rsid w:val="00F971C5"/>
    <w:rsid w:val="00F97256"/>
    <w:rsid w:val="00F97583"/>
    <w:rsid w:val="00F97765"/>
    <w:rsid w:val="00F9787F"/>
    <w:rsid w:val="00F97953"/>
    <w:rsid w:val="00F97AE2"/>
    <w:rsid w:val="00F97C3B"/>
    <w:rsid w:val="00F97F05"/>
    <w:rsid w:val="00FA04E5"/>
    <w:rsid w:val="00FA09A0"/>
    <w:rsid w:val="00FA09FA"/>
    <w:rsid w:val="00FA0CFA"/>
    <w:rsid w:val="00FA10C2"/>
    <w:rsid w:val="00FA127F"/>
    <w:rsid w:val="00FA13FA"/>
    <w:rsid w:val="00FA16E6"/>
    <w:rsid w:val="00FA17CD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34F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03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B41"/>
    <w:rsid w:val="00FB2DA9"/>
    <w:rsid w:val="00FB2F46"/>
    <w:rsid w:val="00FB330B"/>
    <w:rsid w:val="00FB35F4"/>
    <w:rsid w:val="00FB36A0"/>
    <w:rsid w:val="00FB3B9C"/>
    <w:rsid w:val="00FB3D89"/>
    <w:rsid w:val="00FB4243"/>
    <w:rsid w:val="00FB44CA"/>
    <w:rsid w:val="00FB4B8B"/>
    <w:rsid w:val="00FB5189"/>
    <w:rsid w:val="00FB5361"/>
    <w:rsid w:val="00FB53E3"/>
    <w:rsid w:val="00FB5403"/>
    <w:rsid w:val="00FB55F0"/>
    <w:rsid w:val="00FB566A"/>
    <w:rsid w:val="00FB56C5"/>
    <w:rsid w:val="00FB59CB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78A"/>
    <w:rsid w:val="00FC2ECF"/>
    <w:rsid w:val="00FC2EF9"/>
    <w:rsid w:val="00FC332F"/>
    <w:rsid w:val="00FC33FF"/>
    <w:rsid w:val="00FC3488"/>
    <w:rsid w:val="00FC3617"/>
    <w:rsid w:val="00FC3661"/>
    <w:rsid w:val="00FC3A39"/>
    <w:rsid w:val="00FC3A46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CD9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2B"/>
    <w:rsid w:val="00FD1EB5"/>
    <w:rsid w:val="00FD22E2"/>
    <w:rsid w:val="00FD236F"/>
    <w:rsid w:val="00FD294E"/>
    <w:rsid w:val="00FD2FA9"/>
    <w:rsid w:val="00FD31AA"/>
    <w:rsid w:val="00FD382A"/>
    <w:rsid w:val="00FD3958"/>
    <w:rsid w:val="00FD39F1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5F47"/>
    <w:rsid w:val="00FD6081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888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C0D"/>
    <w:rsid w:val="00FE0D8A"/>
    <w:rsid w:val="00FE0F06"/>
    <w:rsid w:val="00FE0FCF"/>
    <w:rsid w:val="00FE0FDD"/>
    <w:rsid w:val="00FE0FE5"/>
    <w:rsid w:val="00FE102B"/>
    <w:rsid w:val="00FE119D"/>
    <w:rsid w:val="00FE12A8"/>
    <w:rsid w:val="00FE151A"/>
    <w:rsid w:val="00FE1573"/>
    <w:rsid w:val="00FE160A"/>
    <w:rsid w:val="00FE184D"/>
    <w:rsid w:val="00FE184E"/>
    <w:rsid w:val="00FE185F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6E81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0E7D"/>
    <w:rsid w:val="00FF0F41"/>
    <w:rsid w:val="00FF1007"/>
    <w:rsid w:val="00FF122C"/>
    <w:rsid w:val="00FF13B9"/>
    <w:rsid w:val="00FF1660"/>
    <w:rsid w:val="00FF1842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6F85"/>
    <w:rsid w:val="00FF7060"/>
    <w:rsid w:val="00FF7636"/>
    <w:rsid w:val="00FF765F"/>
    <w:rsid w:val="00FF7989"/>
    <w:rsid w:val="00FF7B70"/>
    <w:rsid w:val="00FF7D03"/>
    <w:rsid w:val="01172A03"/>
    <w:rsid w:val="017165B7"/>
    <w:rsid w:val="021B3E0D"/>
    <w:rsid w:val="02BF3353"/>
    <w:rsid w:val="032E229F"/>
    <w:rsid w:val="038E1D2C"/>
    <w:rsid w:val="087E00EF"/>
    <w:rsid w:val="088A5389"/>
    <w:rsid w:val="088E3EF3"/>
    <w:rsid w:val="08C02A95"/>
    <w:rsid w:val="0A2C751F"/>
    <w:rsid w:val="0B660C1A"/>
    <w:rsid w:val="0B7262F5"/>
    <w:rsid w:val="0C020E1C"/>
    <w:rsid w:val="0C9920F0"/>
    <w:rsid w:val="0CC06645"/>
    <w:rsid w:val="0D5A59E1"/>
    <w:rsid w:val="0D7A1104"/>
    <w:rsid w:val="0DD01FDB"/>
    <w:rsid w:val="0DDC74AE"/>
    <w:rsid w:val="0DFC6427"/>
    <w:rsid w:val="0E582F4D"/>
    <w:rsid w:val="0E9A5678"/>
    <w:rsid w:val="0EE9262B"/>
    <w:rsid w:val="0F380498"/>
    <w:rsid w:val="0FD91EF8"/>
    <w:rsid w:val="109A0FBC"/>
    <w:rsid w:val="11372DAE"/>
    <w:rsid w:val="114415F3"/>
    <w:rsid w:val="116C4FC1"/>
    <w:rsid w:val="122A4683"/>
    <w:rsid w:val="132B55CA"/>
    <w:rsid w:val="133852B8"/>
    <w:rsid w:val="139B74C4"/>
    <w:rsid w:val="13E12753"/>
    <w:rsid w:val="1411112C"/>
    <w:rsid w:val="14951E1C"/>
    <w:rsid w:val="15200B35"/>
    <w:rsid w:val="15E17BC3"/>
    <w:rsid w:val="1604014D"/>
    <w:rsid w:val="16D76476"/>
    <w:rsid w:val="17E7717C"/>
    <w:rsid w:val="17F93E0B"/>
    <w:rsid w:val="18B644B2"/>
    <w:rsid w:val="18F733EE"/>
    <w:rsid w:val="1948592D"/>
    <w:rsid w:val="195D104A"/>
    <w:rsid w:val="19952C92"/>
    <w:rsid w:val="1A711ADF"/>
    <w:rsid w:val="1A786EB8"/>
    <w:rsid w:val="1A975783"/>
    <w:rsid w:val="1AEC1006"/>
    <w:rsid w:val="1B210BF7"/>
    <w:rsid w:val="1B505038"/>
    <w:rsid w:val="1B595246"/>
    <w:rsid w:val="1B960E5F"/>
    <w:rsid w:val="1BA86144"/>
    <w:rsid w:val="1C455CA5"/>
    <w:rsid w:val="1CCA7EC2"/>
    <w:rsid w:val="1CCB49AB"/>
    <w:rsid w:val="1CDA2E0B"/>
    <w:rsid w:val="1D2C69D2"/>
    <w:rsid w:val="1D4E35CF"/>
    <w:rsid w:val="1EA2244E"/>
    <w:rsid w:val="1EBB798A"/>
    <w:rsid w:val="1F293604"/>
    <w:rsid w:val="1FA92F69"/>
    <w:rsid w:val="1FC049E7"/>
    <w:rsid w:val="215D400B"/>
    <w:rsid w:val="22794E74"/>
    <w:rsid w:val="232B0864"/>
    <w:rsid w:val="2335156E"/>
    <w:rsid w:val="239161EE"/>
    <w:rsid w:val="239E00B4"/>
    <w:rsid w:val="23AD74CB"/>
    <w:rsid w:val="23AF6A30"/>
    <w:rsid w:val="247275BD"/>
    <w:rsid w:val="2474086C"/>
    <w:rsid w:val="24A93D28"/>
    <w:rsid w:val="251E74A4"/>
    <w:rsid w:val="252B4B4C"/>
    <w:rsid w:val="263B5FB4"/>
    <w:rsid w:val="26C50688"/>
    <w:rsid w:val="26EF2F1C"/>
    <w:rsid w:val="27843CE5"/>
    <w:rsid w:val="27D52B4D"/>
    <w:rsid w:val="2A13795C"/>
    <w:rsid w:val="2A4C5DAB"/>
    <w:rsid w:val="2A6B7BF3"/>
    <w:rsid w:val="2B0D6EC7"/>
    <w:rsid w:val="2BCB43B2"/>
    <w:rsid w:val="2C322077"/>
    <w:rsid w:val="2C5C29D4"/>
    <w:rsid w:val="2CD051D7"/>
    <w:rsid w:val="2CE165C1"/>
    <w:rsid w:val="2D8E7181"/>
    <w:rsid w:val="2DFD104F"/>
    <w:rsid w:val="2E391595"/>
    <w:rsid w:val="2E734CA0"/>
    <w:rsid w:val="2E9F3EB4"/>
    <w:rsid w:val="2EA10F48"/>
    <w:rsid w:val="2FFF6945"/>
    <w:rsid w:val="307C26FF"/>
    <w:rsid w:val="30B31E99"/>
    <w:rsid w:val="30DF0053"/>
    <w:rsid w:val="31195478"/>
    <w:rsid w:val="312E1BBC"/>
    <w:rsid w:val="31412E1B"/>
    <w:rsid w:val="319441A5"/>
    <w:rsid w:val="32171875"/>
    <w:rsid w:val="32D22F57"/>
    <w:rsid w:val="32EB653A"/>
    <w:rsid w:val="33232E73"/>
    <w:rsid w:val="339014E9"/>
    <w:rsid w:val="33957634"/>
    <w:rsid w:val="34337579"/>
    <w:rsid w:val="348666CE"/>
    <w:rsid w:val="349B3370"/>
    <w:rsid w:val="350765E0"/>
    <w:rsid w:val="35B43F98"/>
    <w:rsid w:val="35D73F34"/>
    <w:rsid w:val="36674365"/>
    <w:rsid w:val="377063EE"/>
    <w:rsid w:val="37A92409"/>
    <w:rsid w:val="37D47B5E"/>
    <w:rsid w:val="37F261B7"/>
    <w:rsid w:val="391C6C7F"/>
    <w:rsid w:val="39D639FE"/>
    <w:rsid w:val="39F07CBA"/>
    <w:rsid w:val="3A7E0E22"/>
    <w:rsid w:val="3AD12DF0"/>
    <w:rsid w:val="3B015FA0"/>
    <w:rsid w:val="3B6D3177"/>
    <w:rsid w:val="3BCB6780"/>
    <w:rsid w:val="3C597D99"/>
    <w:rsid w:val="3CB52AF5"/>
    <w:rsid w:val="3CB8466F"/>
    <w:rsid w:val="3CE04016"/>
    <w:rsid w:val="3D5C38AB"/>
    <w:rsid w:val="3DCB1C6C"/>
    <w:rsid w:val="3DE44CCD"/>
    <w:rsid w:val="3E177744"/>
    <w:rsid w:val="3F536D21"/>
    <w:rsid w:val="3FF5F3AE"/>
    <w:rsid w:val="400370AF"/>
    <w:rsid w:val="401F6C03"/>
    <w:rsid w:val="40510BF2"/>
    <w:rsid w:val="414F52C6"/>
    <w:rsid w:val="416A3A66"/>
    <w:rsid w:val="418D7483"/>
    <w:rsid w:val="41F7648B"/>
    <w:rsid w:val="42CD0A98"/>
    <w:rsid w:val="431A0C09"/>
    <w:rsid w:val="43224326"/>
    <w:rsid w:val="4487121B"/>
    <w:rsid w:val="458D5221"/>
    <w:rsid w:val="4723522B"/>
    <w:rsid w:val="4748112D"/>
    <w:rsid w:val="475E44B5"/>
    <w:rsid w:val="47D52157"/>
    <w:rsid w:val="480E2158"/>
    <w:rsid w:val="49ED0155"/>
    <w:rsid w:val="4B2B76E3"/>
    <w:rsid w:val="4B33338D"/>
    <w:rsid w:val="4B65373A"/>
    <w:rsid w:val="4BC209A0"/>
    <w:rsid w:val="4D00163A"/>
    <w:rsid w:val="4D444572"/>
    <w:rsid w:val="4DCD14A9"/>
    <w:rsid w:val="4EAA7FE0"/>
    <w:rsid w:val="4F0F5BE3"/>
    <w:rsid w:val="504A335F"/>
    <w:rsid w:val="50C75131"/>
    <w:rsid w:val="50D93356"/>
    <w:rsid w:val="522347A0"/>
    <w:rsid w:val="52422029"/>
    <w:rsid w:val="524D4779"/>
    <w:rsid w:val="53CD2DCC"/>
    <w:rsid w:val="53F71624"/>
    <w:rsid w:val="53FC2179"/>
    <w:rsid w:val="54501629"/>
    <w:rsid w:val="545C3613"/>
    <w:rsid w:val="54994D7E"/>
    <w:rsid w:val="55040901"/>
    <w:rsid w:val="55C97BCB"/>
    <w:rsid w:val="55F61D5C"/>
    <w:rsid w:val="56DF05DE"/>
    <w:rsid w:val="57105B76"/>
    <w:rsid w:val="57383319"/>
    <w:rsid w:val="57757E70"/>
    <w:rsid w:val="57FC6189"/>
    <w:rsid w:val="586025AF"/>
    <w:rsid w:val="58E6430A"/>
    <w:rsid w:val="58F02555"/>
    <w:rsid w:val="5A5431B2"/>
    <w:rsid w:val="5AFC1BC3"/>
    <w:rsid w:val="5B8F6F09"/>
    <w:rsid w:val="5C4D4291"/>
    <w:rsid w:val="5C570AE8"/>
    <w:rsid w:val="5D261179"/>
    <w:rsid w:val="5D4163FB"/>
    <w:rsid w:val="5E9465B6"/>
    <w:rsid w:val="5EB94939"/>
    <w:rsid w:val="5F073306"/>
    <w:rsid w:val="5F1115F5"/>
    <w:rsid w:val="5F5F73B9"/>
    <w:rsid w:val="602E0357"/>
    <w:rsid w:val="61183386"/>
    <w:rsid w:val="61241E74"/>
    <w:rsid w:val="617C0DC9"/>
    <w:rsid w:val="61E954F4"/>
    <w:rsid w:val="61FE4473"/>
    <w:rsid w:val="62521D73"/>
    <w:rsid w:val="646A4041"/>
    <w:rsid w:val="64C644FC"/>
    <w:rsid w:val="654B32AB"/>
    <w:rsid w:val="65674A25"/>
    <w:rsid w:val="65AC053B"/>
    <w:rsid w:val="65DB63B9"/>
    <w:rsid w:val="66391F1D"/>
    <w:rsid w:val="673D5A3D"/>
    <w:rsid w:val="67895BD4"/>
    <w:rsid w:val="67A32709"/>
    <w:rsid w:val="6838144E"/>
    <w:rsid w:val="68AA7398"/>
    <w:rsid w:val="68E47D05"/>
    <w:rsid w:val="68E67574"/>
    <w:rsid w:val="69201173"/>
    <w:rsid w:val="692D0CE8"/>
    <w:rsid w:val="698257CF"/>
    <w:rsid w:val="6B6A4CD6"/>
    <w:rsid w:val="6BD63A05"/>
    <w:rsid w:val="6C5354EE"/>
    <w:rsid w:val="6C6D0B73"/>
    <w:rsid w:val="6C78406C"/>
    <w:rsid w:val="6CAC4088"/>
    <w:rsid w:val="6E5411D5"/>
    <w:rsid w:val="6E5B69FB"/>
    <w:rsid w:val="6E7041A2"/>
    <w:rsid w:val="6E8F7FD8"/>
    <w:rsid w:val="6ED051DA"/>
    <w:rsid w:val="6F7B3959"/>
    <w:rsid w:val="6FFE30EF"/>
    <w:rsid w:val="7003591E"/>
    <w:rsid w:val="701D465E"/>
    <w:rsid w:val="71D92806"/>
    <w:rsid w:val="720F6228"/>
    <w:rsid w:val="734038C7"/>
    <w:rsid w:val="742C597A"/>
    <w:rsid w:val="76171CE3"/>
    <w:rsid w:val="77124A74"/>
    <w:rsid w:val="777234E1"/>
    <w:rsid w:val="77F8B644"/>
    <w:rsid w:val="789C0BD6"/>
    <w:rsid w:val="78FB12B4"/>
    <w:rsid w:val="797B41A3"/>
    <w:rsid w:val="79FA156C"/>
    <w:rsid w:val="7A562E04"/>
    <w:rsid w:val="7A792BE0"/>
    <w:rsid w:val="7A951295"/>
    <w:rsid w:val="7AF814AA"/>
    <w:rsid w:val="7B4B1342"/>
    <w:rsid w:val="7B754D99"/>
    <w:rsid w:val="7BE71881"/>
    <w:rsid w:val="7BFD122E"/>
    <w:rsid w:val="7CA659DB"/>
    <w:rsid w:val="7D1F32AC"/>
    <w:rsid w:val="7D1F5C82"/>
    <w:rsid w:val="7D3F0F24"/>
    <w:rsid w:val="7EC02D84"/>
    <w:rsid w:val="7F517E80"/>
    <w:rsid w:val="7FDE468E"/>
    <w:rsid w:val="7FEFFFD5"/>
    <w:rsid w:val="8FBDB133"/>
    <w:rsid w:val="A7FFD017"/>
    <w:rsid w:val="DF36FF44"/>
    <w:rsid w:val="DF7AD8D6"/>
    <w:rsid w:val="F3EFEC6E"/>
    <w:rsid w:val="F5DBBB77"/>
    <w:rsid w:val="F7EF6D05"/>
    <w:rsid w:val="FDD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link w:val="59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5"/>
    <w:link w:val="6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4"/>
    <w:basedOn w:val="1"/>
    <w:next w:val="1"/>
    <w:link w:val="62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5"/>
    <w:basedOn w:val="1"/>
    <w:next w:val="1"/>
    <w:link w:val="63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60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68"/>
    <w:qFormat/>
    <w:uiPriority w:val="0"/>
    <w:pPr>
      <w:shd w:val="clear" w:color="auto" w:fill="000080"/>
    </w:pPr>
  </w:style>
  <w:style w:type="paragraph" w:styleId="15">
    <w:name w:val="annotation text"/>
    <w:basedOn w:val="1"/>
    <w:link w:val="69"/>
    <w:qFormat/>
    <w:uiPriority w:val="99"/>
    <w:pPr>
      <w:jc w:val="left"/>
    </w:pPr>
  </w:style>
  <w:style w:type="paragraph" w:styleId="16">
    <w:name w:val="Body Text 3"/>
    <w:basedOn w:val="1"/>
    <w:link w:val="70"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link w:val="7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link w:val="72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toc 5"/>
    <w:basedOn w:val="1"/>
    <w:next w:val="1"/>
    <w:qFormat/>
    <w:uiPriority w:val="0"/>
    <w:pPr>
      <w:ind w:left="1680" w:leftChars="800"/>
    </w:pPr>
  </w:style>
  <w:style w:type="paragraph" w:styleId="22">
    <w:name w:val="toc 3"/>
    <w:basedOn w:val="1"/>
    <w:next w:val="1"/>
    <w:qFormat/>
    <w:uiPriority w:val="39"/>
    <w:pPr>
      <w:ind w:left="840" w:leftChars="400"/>
    </w:pPr>
  </w:style>
  <w:style w:type="paragraph" w:styleId="23">
    <w:name w:val="Plain Text"/>
    <w:basedOn w:val="1"/>
    <w:link w:val="73"/>
    <w:qFormat/>
    <w:uiPriority w:val="0"/>
    <w:rPr>
      <w:rFonts w:hint="eastAsia" w:ascii="宋体" w:hAnsi="Courier New"/>
      <w:szCs w:val="20"/>
    </w:rPr>
  </w:style>
  <w:style w:type="paragraph" w:styleId="24">
    <w:name w:val="toc 8"/>
    <w:basedOn w:val="1"/>
    <w:next w:val="1"/>
    <w:qFormat/>
    <w:uiPriority w:val="0"/>
    <w:pPr>
      <w:ind w:left="2940" w:leftChars="1400"/>
    </w:pPr>
  </w:style>
  <w:style w:type="paragraph" w:styleId="25">
    <w:name w:val="Date"/>
    <w:basedOn w:val="1"/>
    <w:next w:val="1"/>
    <w:link w:val="74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6">
    <w:name w:val="Body Text Indent 2"/>
    <w:basedOn w:val="1"/>
    <w:link w:val="75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7">
    <w:name w:val="Balloon Text"/>
    <w:basedOn w:val="1"/>
    <w:link w:val="76"/>
    <w:qFormat/>
    <w:uiPriority w:val="0"/>
    <w:rPr>
      <w:sz w:val="18"/>
      <w:szCs w:val="18"/>
    </w:rPr>
  </w:style>
  <w:style w:type="paragraph" w:styleId="28">
    <w:name w:val="footer"/>
    <w:basedOn w:val="1"/>
    <w:link w:val="77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9">
    <w:name w:val="header"/>
    <w:basedOn w:val="1"/>
    <w:link w:val="7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1">
    <w:name w:val="toc 4"/>
    <w:basedOn w:val="1"/>
    <w:next w:val="1"/>
    <w:qFormat/>
    <w:uiPriority w:val="0"/>
    <w:pPr>
      <w:ind w:left="1260" w:leftChars="600"/>
    </w:pPr>
  </w:style>
  <w:style w:type="paragraph" w:styleId="32">
    <w:name w:val="toc 6"/>
    <w:basedOn w:val="1"/>
    <w:next w:val="1"/>
    <w:qFormat/>
    <w:uiPriority w:val="0"/>
    <w:pPr>
      <w:ind w:left="2100" w:leftChars="1000"/>
    </w:pPr>
  </w:style>
  <w:style w:type="paragraph" w:styleId="33">
    <w:name w:val="Body Text Indent 3"/>
    <w:basedOn w:val="1"/>
    <w:link w:val="79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4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5">
    <w:name w:val="toc 9"/>
    <w:basedOn w:val="1"/>
    <w:next w:val="1"/>
    <w:qFormat/>
    <w:uiPriority w:val="0"/>
    <w:pPr>
      <w:ind w:left="3360" w:leftChars="1600"/>
    </w:pPr>
  </w:style>
  <w:style w:type="paragraph" w:styleId="36">
    <w:name w:val="HTML Preformatted"/>
    <w:basedOn w:val="1"/>
    <w:link w:val="8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rPr>
      <w:szCs w:val="20"/>
    </w:rPr>
  </w:style>
  <w:style w:type="paragraph" w:styleId="39">
    <w:name w:val="Title"/>
    <w:basedOn w:val="1"/>
    <w:link w:val="8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0">
    <w:name w:val="annotation subject"/>
    <w:basedOn w:val="15"/>
    <w:next w:val="15"/>
    <w:link w:val="82"/>
    <w:qFormat/>
    <w:uiPriority w:val="0"/>
    <w:rPr>
      <w:b/>
      <w:bCs/>
    </w:rPr>
  </w:style>
  <w:style w:type="paragraph" w:styleId="41">
    <w:name w:val="Body Text First Indent 2"/>
    <w:basedOn w:val="18"/>
    <w:link w:val="84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3">
    <w:name w:val="Table Grid"/>
    <w:basedOn w:val="4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4">
    <w:name w:val="Medium Grid 1 Accent 2"/>
    <w:basedOn w:val="42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Emphasis"/>
    <w:qFormat/>
    <w:uiPriority w:val="0"/>
    <w:rPr>
      <w:color w:val="CC0033"/>
    </w:rPr>
  </w:style>
  <w:style w:type="character" w:styleId="50">
    <w:name w:val="Hyperlink"/>
    <w:qFormat/>
    <w:uiPriority w:val="99"/>
    <w:rPr>
      <w:color w:val="0000FF"/>
      <w:u w:val="single"/>
    </w:rPr>
  </w:style>
  <w:style w:type="character" w:styleId="51">
    <w:name w:val="annotation reference"/>
    <w:qFormat/>
    <w:uiPriority w:val="99"/>
    <w:rPr>
      <w:sz w:val="21"/>
      <w:szCs w:val="21"/>
    </w:rPr>
  </w:style>
  <w:style w:type="character" w:styleId="52">
    <w:name w:val="HTML Cite"/>
    <w:qFormat/>
    <w:uiPriority w:val="0"/>
    <w:rPr>
      <w:i/>
      <w:iCs/>
    </w:rPr>
  </w:style>
  <w:style w:type="paragraph" w:customStyle="1" w:styleId="53">
    <w:name w:val="列出段落1"/>
    <w:basedOn w:val="54"/>
    <w:next w:val="55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4">
    <w:name w:val="正文_10_4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55">
    <w:name w:val="标题 7_0"/>
    <w:basedOn w:val="56"/>
    <w:next w:val="56"/>
    <w:unhideWhenUsed/>
    <w:qFormat/>
    <w:uiPriority w:val="9"/>
    <w:pPr>
      <w:keepNext/>
      <w:keepLines/>
      <w:widowControl w:val="0"/>
      <w:adjustRightInd w:val="0"/>
      <w:spacing w:before="240" w:after="64" w:line="320" w:lineRule="atLeast"/>
      <w:jc w:val="left"/>
      <w:textAlignment w:val="baseline"/>
      <w:outlineLvl w:val="6"/>
    </w:pPr>
    <w:rPr>
      <w:rFonts w:ascii="Times New Roman" w:hAnsi="Times New Roman" w:eastAsia="宋体" w:cs="Times New Roman"/>
      <w:b/>
      <w:bCs/>
      <w:kern w:val="0"/>
      <w:sz w:val="24"/>
      <w:szCs w:val="24"/>
      <w:lang w:val="en-US" w:eastAsia="zh-CN" w:bidi="ar-SA"/>
    </w:rPr>
  </w:style>
  <w:style w:type="paragraph" w:customStyle="1" w:styleId="56">
    <w:name w:val="正文_37"/>
    <w:next w:val="5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">
    <w:name w:val="标题 2_37"/>
    <w:next w:val="56"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character" w:customStyle="1" w:styleId="58">
    <w:name w:val="标题 1 字符"/>
    <w:link w:val="2"/>
    <w:qFormat/>
    <w:uiPriority w:val="0"/>
    <w:rPr>
      <w:rFonts w:ascii="宋体"/>
      <w:b/>
      <w:kern w:val="44"/>
      <w:sz w:val="32"/>
    </w:rPr>
  </w:style>
  <w:style w:type="character" w:customStyle="1" w:styleId="59">
    <w:name w:val="标题 2 字符"/>
    <w:link w:val="3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60">
    <w:name w:val="正文缩进 字符"/>
    <w:link w:val="5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61">
    <w:name w:val="标题 3 字符"/>
    <w:link w:val="4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62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63">
    <w:name w:val="标题 5 字符"/>
    <w:link w:val="7"/>
    <w:qFormat/>
    <w:uiPriority w:val="0"/>
    <w:rPr>
      <w:b/>
      <w:sz w:val="28"/>
    </w:rPr>
  </w:style>
  <w:style w:type="character" w:customStyle="1" w:styleId="64">
    <w:name w:val="标题 6 字符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65">
    <w:name w:val="标题 7 字符"/>
    <w:link w:val="9"/>
    <w:qFormat/>
    <w:uiPriority w:val="0"/>
    <w:rPr>
      <w:b/>
      <w:sz w:val="24"/>
    </w:rPr>
  </w:style>
  <w:style w:type="character" w:customStyle="1" w:styleId="66">
    <w:name w:val="标题 8 字符"/>
    <w:link w:val="10"/>
    <w:qFormat/>
    <w:uiPriority w:val="0"/>
    <w:rPr>
      <w:rFonts w:ascii="Arial" w:hAnsi="Arial" w:eastAsia="黑体"/>
      <w:sz w:val="24"/>
    </w:rPr>
  </w:style>
  <w:style w:type="character" w:customStyle="1" w:styleId="67">
    <w:name w:val="标题 9 字符"/>
    <w:link w:val="11"/>
    <w:qFormat/>
    <w:uiPriority w:val="0"/>
    <w:rPr>
      <w:rFonts w:ascii="Arial" w:hAnsi="Arial" w:eastAsia="黑体"/>
      <w:sz w:val="21"/>
    </w:rPr>
  </w:style>
  <w:style w:type="character" w:customStyle="1" w:styleId="68">
    <w:name w:val="文档结构图 字符"/>
    <w:link w:val="14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69">
    <w:name w:val="批注文字 字符1"/>
    <w:link w:val="15"/>
    <w:qFormat/>
    <w:uiPriority w:val="99"/>
    <w:rPr>
      <w:kern w:val="2"/>
      <w:sz w:val="21"/>
      <w:szCs w:val="24"/>
    </w:rPr>
  </w:style>
  <w:style w:type="character" w:customStyle="1" w:styleId="70">
    <w:name w:val="正文文本 3 字符"/>
    <w:link w:val="16"/>
    <w:qFormat/>
    <w:uiPriority w:val="0"/>
    <w:rPr>
      <w:kern w:val="2"/>
      <w:sz w:val="16"/>
      <w:szCs w:val="16"/>
    </w:rPr>
  </w:style>
  <w:style w:type="character" w:customStyle="1" w:styleId="71">
    <w:name w:val="正文文本 字符"/>
    <w:link w:val="17"/>
    <w:qFormat/>
    <w:uiPriority w:val="0"/>
    <w:rPr>
      <w:rFonts w:ascii="宋体" w:hAnsi="宋体"/>
      <w:kern w:val="2"/>
      <w:sz w:val="24"/>
      <w:szCs w:val="24"/>
    </w:rPr>
  </w:style>
  <w:style w:type="character" w:customStyle="1" w:styleId="72">
    <w:name w:val="正文文本缩进 字符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73">
    <w:name w:val="纯文本 字符2"/>
    <w:link w:val="23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74">
    <w:name w:val="日期 字符"/>
    <w:link w:val="25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75">
    <w:name w:val="正文文本缩进 2 字符"/>
    <w:link w:val="26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76">
    <w:name w:val="批注框文本 字符"/>
    <w:link w:val="27"/>
    <w:qFormat/>
    <w:uiPriority w:val="0"/>
    <w:rPr>
      <w:kern w:val="2"/>
      <w:sz w:val="18"/>
      <w:szCs w:val="18"/>
    </w:rPr>
  </w:style>
  <w:style w:type="character" w:customStyle="1" w:styleId="77">
    <w:name w:val="页脚 字符"/>
    <w:link w:val="28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8">
    <w:name w:val="页眉 字符"/>
    <w:link w:val="29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9">
    <w:name w:val="正文文本缩进 3 字符"/>
    <w:link w:val="33"/>
    <w:qFormat/>
    <w:uiPriority w:val="0"/>
    <w:rPr>
      <w:rFonts w:ascii="宋体"/>
      <w:sz w:val="24"/>
    </w:rPr>
  </w:style>
  <w:style w:type="character" w:customStyle="1" w:styleId="80">
    <w:name w:val="HTML 预设格式 字符"/>
    <w:link w:val="36"/>
    <w:qFormat/>
    <w:uiPriority w:val="0"/>
    <w:rPr>
      <w:rFonts w:ascii="宋体" w:hAnsi="宋体" w:cs="宋体"/>
      <w:sz w:val="24"/>
      <w:szCs w:val="24"/>
    </w:rPr>
  </w:style>
  <w:style w:type="character" w:customStyle="1" w:styleId="81">
    <w:name w:val="标题 字符"/>
    <w:link w:val="39"/>
    <w:qFormat/>
    <w:uiPriority w:val="0"/>
    <w:rPr>
      <w:b/>
      <w:kern w:val="2"/>
      <w:sz w:val="32"/>
    </w:rPr>
  </w:style>
  <w:style w:type="character" w:customStyle="1" w:styleId="82">
    <w:name w:val="批注主题 字符"/>
    <w:link w:val="40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3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84">
    <w:name w:val="正文文本首行缩进 2 字符"/>
    <w:link w:val="41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85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6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87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black1"/>
    <w:qFormat/>
    <w:uiPriority w:val="0"/>
    <w:rPr>
      <w:color w:val="000000"/>
    </w:rPr>
  </w:style>
  <w:style w:type="character" w:customStyle="1" w:styleId="89">
    <w:name w:val="street-address"/>
    <w:qFormat/>
    <w:uiPriority w:val="0"/>
  </w:style>
  <w:style w:type="character" w:customStyle="1" w:styleId="90">
    <w:name w:val="locality"/>
    <w:qFormat/>
    <w:uiPriority w:val="0"/>
  </w:style>
  <w:style w:type="character" w:customStyle="1" w:styleId="91">
    <w:name w:val="正文文本缩进 Char1"/>
    <w:link w:val="92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2">
    <w:name w:val="正文文本缩进1"/>
    <w:basedOn w:val="1"/>
    <w:link w:val="9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93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4">
    <w:name w:val="txt"/>
    <w:qFormat/>
    <w:uiPriority w:val="0"/>
  </w:style>
  <w:style w:type="character" w:customStyle="1" w:styleId="95">
    <w:name w:val="正文缩进 Char Char"/>
    <w:link w:val="96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6">
    <w:name w:val="正文缩进1"/>
    <w:basedOn w:val="1"/>
    <w:link w:val="95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97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8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99">
    <w:name w:val="列表段落 字符"/>
    <w:link w:val="100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100">
    <w:name w:val="List Paragraph"/>
    <w:basedOn w:val="1"/>
    <w:link w:val="99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1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3">
    <w:name w:val="chanpin拷贝"/>
    <w:qFormat/>
    <w:uiPriority w:val="0"/>
  </w:style>
  <w:style w:type="character" w:customStyle="1" w:styleId="104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5">
    <w:name w:val="apple-style-span"/>
    <w:qFormat/>
    <w:uiPriority w:val="0"/>
    <w:rPr>
      <w:rFonts w:cs="Times New Roman"/>
    </w:rPr>
  </w:style>
  <w:style w:type="paragraph" w:customStyle="1" w:styleId="106">
    <w:name w:val="二级条标题"/>
    <w:basedOn w:val="107"/>
    <w:next w:val="1"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7">
    <w:name w:val="一级条标题"/>
    <w:basedOn w:val="108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8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0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0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1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项目编号2"/>
    <w:basedOn w:val="114"/>
    <w:qFormat/>
    <w:uiPriority w:val="0"/>
    <w:pPr>
      <w:numPr>
        <w:numId w:val="2"/>
      </w:numPr>
    </w:pPr>
  </w:style>
  <w:style w:type="paragraph" w:customStyle="1" w:styleId="114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5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6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9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0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2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3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4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5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6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7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8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29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0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3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4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5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6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7">
    <w:name w:val="Char Char1"/>
    <w:basedOn w:val="14"/>
    <w:qFormat/>
    <w:uiPriority w:val="0"/>
    <w:rPr>
      <w:rFonts w:ascii="Tahoma" w:hAnsi="Tahoma"/>
      <w:sz w:val="24"/>
    </w:rPr>
  </w:style>
  <w:style w:type="paragraph" w:customStyle="1" w:styleId="138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39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0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2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43">
    <w:name w:val="四级条标题"/>
    <w:basedOn w:val="144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4">
    <w:name w:val="三级条标题"/>
    <w:basedOn w:val="106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5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6">
    <w:name w:val="样式 标题 2 + 宋体 五号 行距: 单倍行距"/>
    <w:basedOn w:val="3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7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8">
    <w:name w:val="项目符号1"/>
    <w:basedOn w:val="149"/>
    <w:qFormat/>
    <w:uiPriority w:val="0"/>
    <w:pPr>
      <w:ind w:left="-25" w:firstLine="0"/>
    </w:pPr>
  </w:style>
  <w:style w:type="paragraph" w:customStyle="1" w:styleId="149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五级条标题"/>
    <w:basedOn w:val="143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3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4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5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7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8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59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1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2">
    <w:name w:val="Char Char Char Char Char Char Char Char Char Char"/>
    <w:basedOn w:val="1"/>
    <w:qFormat/>
    <w:uiPriority w:val="0"/>
  </w:style>
  <w:style w:type="paragraph" w:customStyle="1" w:styleId="163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4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5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6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7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8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69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0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1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2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3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4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5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8">
    <w:name w:val="样式2"/>
    <w:basedOn w:val="38"/>
    <w:qFormat/>
    <w:uiPriority w:val="0"/>
    <w:pPr>
      <w:spacing w:line="360" w:lineRule="auto"/>
      <w:jc w:val="center"/>
    </w:pPr>
    <w:rPr>
      <w:sz w:val="24"/>
    </w:rPr>
  </w:style>
  <w:style w:type="paragraph" w:customStyle="1" w:styleId="179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0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1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2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3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4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85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6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7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项目编号3"/>
    <w:basedOn w:val="149"/>
    <w:qFormat/>
    <w:uiPriority w:val="0"/>
    <w:pPr>
      <w:numPr>
        <w:ilvl w:val="0"/>
        <w:numId w:val="6"/>
      </w:numPr>
    </w:pPr>
  </w:style>
  <w:style w:type="paragraph" w:customStyle="1" w:styleId="189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0">
    <w:name w:val="表格文字"/>
    <w:basedOn w:val="18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1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92">
    <w:name w:val="正文文本样式 加粗"/>
    <w:basedOn w:val="149"/>
    <w:qFormat/>
    <w:uiPriority w:val="0"/>
    <w:rPr>
      <w:b/>
    </w:rPr>
  </w:style>
  <w:style w:type="paragraph" w:customStyle="1" w:styleId="193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4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9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7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8">
    <w:name w:val="中等深浅网格 1 - 强调文字颜色 2 Char"/>
    <w:link w:val="199"/>
    <w:qFormat/>
    <w:uiPriority w:val="0"/>
    <w:rPr>
      <w:kern w:val="2"/>
      <w:sz w:val="21"/>
      <w:szCs w:val="24"/>
      <w:lang w:val="zh-CN" w:eastAsia="zh-CN"/>
    </w:rPr>
  </w:style>
  <w:style w:type="paragraph" w:customStyle="1" w:styleId="199">
    <w:name w:val="1"/>
    <w:link w:val="198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0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1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2">
    <w:name w:val="正文表格"/>
    <w:basedOn w:val="1"/>
    <w:link w:val="203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203">
    <w:name w:val="正文表格 Char"/>
    <w:link w:val="202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4">
    <w:name w:val="正文重点"/>
    <w:basedOn w:val="1"/>
    <w:link w:val="205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205">
    <w:name w:val="正文重点 Char"/>
    <w:link w:val="204"/>
    <w:qFormat/>
    <w:uiPriority w:val="0"/>
    <w:rPr>
      <w:b/>
      <w:sz w:val="24"/>
    </w:rPr>
  </w:style>
  <w:style w:type="paragraph" w:customStyle="1" w:styleId="206">
    <w:name w:val="标题1-附件"/>
    <w:basedOn w:val="2"/>
    <w:qFormat/>
    <w:uiPriority w:val="0"/>
    <w:pPr>
      <w:jc w:val="left"/>
    </w:pPr>
    <w:rPr>
      <w:sz w:val="24"/>
      <w:szCs w:val="24"/>
    </w:rPr>
  </w:style>
  <w:style w:type="paragraph" w:customStyle="1" w:styleId="207">
    <w:name w:val="正文小标题"/>
    <w:basedOn w:val="1"/>
    <w:next w:val="5"/>
    <w:link w:val="208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208">
    <w:name w:val="正文小标题 Char"/>
    <w:link w:val="207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09">
    <w:name w:val="正文大标题"/>
    <w:basedOn w:val="207"/>
    <w:next w:val="5"/>
    <w:link w:val="210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0">
    <w:name w:val="正文大标题 Char"/>
    <w:link w:val="209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1">
    <w:name w:val="注释"/>
    <w:basedOn w:val="1"/>
    <w:link w:val="212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212">
    <w:name w:val="注释 Char"/>
    <w:link w:val="211"/>
    <w:qFormat/>
    <w:uiPriority w:val="0"/>
    <w:rPr>
      <w:rFonts w:ascii="宋体" w:hAnsi="宋体"/>
      <w:kern w:val="2"/>
      <w:sz w:val="21"/>
      <w:szCs w:val="21"/>
    </w:rPr>
  </w:style>
  <w:style w:type="paragraph" w:customStyle="1" w:styleId="213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4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6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7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8">
    <w:name w:val="纯文本 字符1"/>
    <w:qFormat/>
    <w:uiPriority w:val="0"/>
    <w:rPr>
      <w:rFonts w:ascii="宋体" w:hAnsi="Courier New"/>
    </w:rPr>
  </w:style>
  <w:style w:type="character" w:customStyle="1" w:styleId="219">
    <w:name w:val="bjh-p"/>
    <w:qFormat/>
    <w:uiPriority w:val="0"/>
  </w:style>
  <w:style w:type="paragraph" w:customStyle="1" w:styleId="220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1">
    <w:name w:val="正文格式 Char"/>
    <w:link w:val="222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2">
    <w:name w:val="正文格式"/>
    <w:basedOn w:val="1"/>
    <w:link w:val="221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3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4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5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7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8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9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0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1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2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3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4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5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6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7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8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0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1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2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3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44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5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46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7">
    <w:name w:val="批注文字 Char"/>
    <w:qFormat/>
    <w:uiPriority w:val="99"/>
    <w:rPr>
      <w:kern w:val="2"/>
      <w:sz w:val="21"/>
      <w:szCs w:val="24"/>
    </w:rPr>
  </w:style>
  <w:style w:type="character" w:customStyle="1" w:styleId="248">
    <w:name w:val="标题 Char"/>
    <w:qFormat/>
    <w:uiPriority w:val="0"/>
    <w:rPr>
      <w:b/>
      <w:kern w:val="2"/>
      <w:sz w:val="32"/>
    </w:rPr>
  </w:style>
  <w:style w:type="paragraph" w:customStyle="1" w:styleId="249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1">
    <w:name w:val="Table Normal"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53">
    <w:name w:val="Table Normal1"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4">
    <w:name w:val="0"/>
    <w:basedOn w:val="1"/>
    <w:qFormat/>
    <w:uiPriority w:val="0"/>
    <w:pPr>
      <w:widowControl/>
      <w:spacing w:before="156" w:line="360" w:lineRule="auto"/>
      <w:ind w:firstLine="480" w:firstLineChars="200"/>
      <w:jc w:val="left"/>
    </w:pPr>
    <w:rPr>
      <w:rFonts w:ascii="宋体" w:hAnsi="宋体"/>
      <w:color w:val="000000"/>
      <w:sz w:val="24"/>
    </w:rPr>
  </w:style>
  <w:style w:type="paragraph" w:customStyle="1" w:styleId="255">
    <w:name w:val="正文-首缩2字符"/>
    <w:basedOn w:val="1"/>
    <w:qFormat/>
    <w:uiPriority w:val="99"/>
    <w:pPr>
      <w:ind w:firstLine="200" w:firstLineChars="200"/>
      <w:jc w:val="left"/>
    </w:pPr>
    <w:rPr>
      <w:rFonts w:hAnsi="宋体" w:cs="宋体"/>
    </w:rPr>
  </w:style>
  <w:style w:type="paragraph" w:customStyle="1" w:styleId="256">
    <w:name w:val="td2s"/>
    <w:basedOn w:val="1"/>
    <w:qFormat/>
    <w:uiPriority w:val="0"/>
    <w:pPr>
      <w:widowControl/>
      <w:spacing w:before="100" w:beforeLines="0" w:beforeAutospacing="1" w:after="100" w:afterLines="0" w:afterAutospacing="1" w:line="192" w:lineRule="atLeast"/>
      <w:jc w:val="left"/>
    </w:pPr>
    <w:rPr>
      <w:rFonts w:ascii="宋体" w:hAnsi="宋体" w:cs="宋体"/>
      <w:color w:val="000000"/>
      <w:kern w:val="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17419</Words>
  <Characters>18092</Characters>
  <Lines>1567</Lines>
  <Paragraphs>1384</Paragraphs>
  <TotalTime>0</TotalTime>
  <ScaleCrop>false</ScaleCrop>
  <LinksUpToDate>false</LinksUpToDate>
  <CharactersWithSpaces>18212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2025-02-09T18:17:00Z</dcterms:created>
  <dc:creator>Yin Hao</dc:creator>
  <cp:lastModifiedBy>zg</cp:lastModifiedBy>
  <cp:lastPrinted>2020-04-04T19:13:00Z</cp:lastPrinted>
  <dcterms:modified xsi:type="dcterms:W3CDTF">2025-09-11T07:03:09Z</dcterms:modified>
  <dc:title>02年杜范本稿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7E2284A679B2F1B41898BF680F88D14D_43</vt:lpwstr>
  </property>
  <property fmtid="{D5CDD505-2E9C-101B-9397-08002B2CF9AE}" pid="4" name="KSOTemplateDocerSaveRecord">
    <vt:lpwstr>eyJoZGlkIjoiZWRlNTlmMTdhZmUzY2JkYmRiOGU5NGZlYzZiMWZmOTEiLCJ1c2VySWQiOiIxMDA4MDU2MDU4In0=</vt:lpwstr>
  </property>
</Properties>
</file>